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a38d" w14:textId="177a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263 "Әулиекөл ауданы Құсмұрын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қыркүйектегі № 340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Құсмұрын кентінің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Құсмұрын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291 757,2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85 234,0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2 871,0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202 718,2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341 070,0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- 49 312,8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49 312,8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