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048f" w14:textId="7dc0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27 желтоқсандағы № 271 "Әулиекөл ауданы Чернигов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2025 жылғы 23 шілдедегі № 329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 Чернигов ауылдық округінің 2025-2027 жылдарға арналған бюджеті туралы " 2024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Чернигов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43 847,8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8 006,0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46,0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420,0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35 375,8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44 822,8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- 975,0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975,0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Чернигов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