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b8fe" w14:textId="25ab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270 "Әулиекөл ауданы Тимофеев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Тимофеев ауылының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Тимофеев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45 020,5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36 433,5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46 643,6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- 1 623,1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1 623,1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