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8a6a" w14:textId="df78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268 "Әулиекөл ауданы Новоселов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Новоселов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Новоселов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40 190,5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33 153,5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43 745,4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- 3 554,9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3 554,9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