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ecf37" w14:textId="34ecf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2024 жылғы 27 желтоқсандағы № 265 "Әулиекөл ауданы Новонежин ауылдық округінің 2025-2027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Әулиекөл ауданы мәслихатының 2025 жылғы 23 шілдедегі № 323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Әулиекөл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"Әулиекөл ауданы Новонежин ауылдық округінің 2025-2027 жылдарға арналған бюджеті туралы" 2024 жылғы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265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Новонежин ауылдық округінің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55 215,5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30 219,0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104,0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578,0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24 314,5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63 304,3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- 8 088,8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8 088,8 мың теңге.";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Қойшыбаев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23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Новонежин ауылдық округінің 2025 жылға арналған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55215,5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24314,5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24314,5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63304,3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-8088,8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