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abd8" w14:textId="dbaa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27 желтоқсандағы № 264 "Әулиекөл ауданы Диев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2025 жылғы 23 шілдедегі № 322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Диев ауылдық округінің 2025-2027 жылдарға арналған бюджеті туралы" 2024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Диев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41 351,9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16 427,0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157,0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1 707,0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23 060,9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45 018,1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- 3 666,2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3 666,2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Диев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3666,2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