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a33b" w14:textId="105a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263 "Әулиекөл ауданы Құсмұрын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23 шілдедегі № 321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Құсмұрын кентінің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Құсмұрын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280 247,1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85 234,0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2 871,0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191 208,1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329 559,9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- 49 312,8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49 312,8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