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b7f4" w14:textId="d3fb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262 "Әулиекөл ауданы Аманқарағай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23 шілдедегі № 320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Аманқарағай ауылдық округінің 2025-2027 жылдарға арналған бюджеті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Аманқарағай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238 414,1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68 416,0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2 508,0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167 329,1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251 833,2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- 13 419,1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13 419,1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