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a8c5" w14:textId="5dda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262 "Әулиекөл ауданы Аманқарағай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6 наурыздағы № 288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Аманқарағай ауылдық округінің 2025-2027 жылдарға арналған бюджеті туралы" 2024 жылғы 27 желтоқсандағы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Аманқарағай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260 256,8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68 416,0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2 508,0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189 171,8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273 675,9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- 13 419,1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13 419,1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