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b31c8" w14:textId="81b31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"СК АПРИОРИ" жауапкершілігі шектеулі серіктестігіне жер учаскесіне 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әкімдігінің 2025 жылғы 14 ақпандағы № 133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18-бабы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5-1) тармақшасына, </w:t>
      </w:r>
      <w:r>
        <w:rPr>
          <w:rFonts w:ascii="Times New Roman"/>
          <w:b w:val="false"/>
          <w:i w:val="false"/>
          <w:color w:val="000000"/>
          <w:sz w:val="28"/>
        </w:rPr>
        <w:t>69-бабы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 2) тармақшасына және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10) тармақшасына сәйкес, өтініш негізінде, Рудный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"СК АПРИОРИ" жауапкершілігі шектеулі серіктестігіне Рудный қаласы, Ленин көшесі, 48/2 үй мекенжайы бойында "Кеңсе жайлары бар тұрғын үйді абаттандыру және кірме жолдарды салу" жобасы бойынша абаттандыру және кірме жолдардын төсеу және пайдалану мақсатында көлемі 0,0951 га жер учаскесіне қауымдық сервитут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Рудный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Ионенко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