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7fb" w14:textId="b9a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26 қыркүйектегі № 1459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жылумен жабдықтау желісіне қызмет көрсету және пайдалану үшін Қостанай қаласы, Гоголь көшесі, № 112-үйдің жанында мекенжайында орналасқан, елді мекендердің жері санатынан жалпы алаңы 0,0068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