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3c62" w14:textId="db7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ауылдардың,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2025 жылғы 8 қаңтардағы № 27/148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Мұнайлы аудандық мәслихатының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(нормативтік құқықтық актілерді мемлекеттік тіркеу Тізілімінде № 205310 болып тіркелген)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2025-2027 жылдарға арналған ауылдардың, ауылдық округтердің бюджеттері тиісінше 1, 2, 3, 4, 5, 6, 7, 8, 9, 10, 11, 12, 13, 14, 15, 16, 17, 18, 19, 20 және 21-қосымшаларға сәйкес, оның ішінде 2025 жылға келесідей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6 548 894,2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1 169 442,0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302 232,0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5 077 200,2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7 512 593,2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-963 699,0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- 963 699,0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963 699,0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ауылдар, ауылдық округтердің бюджеттеріне 1 200 000,0 мың теңге сомасында субвенция бөлінгені ескерілсін,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30 000,0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90 000,0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330 000,0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150 000,0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200 000,0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200 000,0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200 000,0 мың теңге.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"8" қаңтар 2025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2-қосымша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Басқұдық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Батыр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Баянды ауылының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5-қосымша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Дәулет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6-қосымша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Қызылтөбе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940 283,1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7-қосымша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Маңғыстау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Маңғыстау облысы Мұнайлы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30/164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8-қосымша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9-қосымша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Басқұдық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10-қосымша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Батыр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11-қосымша</w:t>
            </w:r>
          </w:p>
        </w:tc>
      </w:tr>
    </w:tbl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Баянды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12-қосымша</w:t>
            </w:r>
          </w:p>
        </w:tc>
      </w:tr>
    </w:tbl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Дәулет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13-қосымша</w:t>
            </w:r>
          </w:p>
        </w:tc>
      </w:tr>
    </w:tbl>
    <w:bookmarkStart w:name="z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Қызылтөбе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14-қосымша</w:t>
            </w:r>
          </w:p>
        </w:tc>
      </w:tr>
    </w:tbl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Маңғыстау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15-қосымша</w:t>
            </w:r>
          </w:p>
        </w:tc>
      </w:tr>
    </w:tbl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Атамекен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16-қосымша</w:t>
            </w:r>
          </w:p>
        </w:tc>
      </w:tr>
    </w:tbl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Басқұдық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17-қосымша</w:t>
            </w:r>
          </w:p>
        </w:tc>
      </w:tr>
    </w:tbl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Батыр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18-қосымша</w:t>
            </w:r>
          </w:p>
        </w:tc>
      </w:tr>
    </w:tbl>
    <w:bookmarkStart w:name="z1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Баянды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19-қосымша</w:t>
            </w:r>
          </w:p>
        </w:tc>
      </w:tr>
    </w:tbl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Дәулет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20-қосымша</w:t>
            </w:r>
          </w:p>
        </w:tc>
      </w:tr>
    </w:tbl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 шешіміне 21-қосымша</w:t>
            </w:r>
          </w:p>
        </w:tc>
      </w:tr>
    </w:tbl>
    <w:bookmarkStart w:name="z1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Маңғыстау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