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ad01b" w14:textId="2cad0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ауылдардың, ауылдық округтердің бюджеттері туралы</w:t>
      </w:r>
    </w:p>
    <w:p>
      <w:pPr>
        <w:spacing w:after="0"/>
        <w:ind w:left="0"/>
        <w:jc w:val="both"/>
      </w:pPr>
      <w:r>
        <w:rPr>
          <w:rFonts w:ascii="Times New Roman"/>
          <w:b w:val="false"/>
          <w:i w:val="false"/>
          <w:color w:val="000000"/>
          <w:sz w:val="28"/>
        </w:rPr>
        <w:t>Маңғыстау облысы Маңғыстау аудандық мәслихатының 2025 жылғы 23 желтоқсандағы № 25/198 шешімі</w:t>
      </w:r>
    </w:p>
    <w:p>
      <w:pPr>
        <w:spacing w:after="0"/>
        <w:ind w:left="0"/>
        <w:jc w:val="both"/>
      </w:pPr>
      <w:r>
        <w:rPr>
          <w:rFonts w:ascii="Times New Roman"/>
          <w:b w:val="false"/>
          <w:i w:val="false"/>
          <w:color w:val="ff0000"/>
          <w:sz w:val="28"/>
        </w:rPr>
        <w:t>
      Ескерту. 01.01.2026 бастап қолданысқа енгізіледі - осы шешімнің 4-тармағымен.</w:t>
      </w:r>
    </w:p>
    <w:p>
      <w:pPr>
        <w:spacing w:after="0"/>
        <w:ind w:left="0"/>
        <w:jc w:val="both"/>
      </w:pPr>
      <w:r>
        <w:rPr>
          <w:rFonts w:ascii="Times New Roman"/>
          <w:b w:val="false"/>
          <w:i w:val="false"/>
          <w:color w:val="000000"/>
          <w:sz w:val="28"/>
        </w:rPr>
        <w:t>
      Қазақстан Республикасы Бюджет кодексі, Қазақстан Республикасы "Қазақстан Республикасындағы жергілікті мемлекеттік басқару және өзін-өзі басқару туралы" Заңына сәйкес, Маңғыстау аудандық мәслихаты ШЕШІМ ҚАБЫЛДАДЫ:</w:t>
      </w:r>
    </w:p>
    <w:p>
      <w:pPr>
        <w:spacing w:after="0"/>
        <w:ind w:left="0"/>
        <w:jc w:val="both"/>
      </w:pPr>
      <w:r>
        <w:rPr>
          <w:rFonts w:ascii="Times New Roman"/>
          <w:b w:val="false"/>
          <w:i w:val="false"/>
          <w:color w:val="000000"/>
          <w:sz w:val="28"/>
        </w:rPr>
        <w:t>
      1. 2026-2028 жылдарға арналған ауылдардың, ауылдық округтердің бюджеттері тиісінше осы шешімнің 1, 2, 3, 4, 5, 6, 7, 8, 9, 10, 11, 12, 13, 14, 15, 16, 17, 18, 19, 20, 21, 22, 23, 24, 25, 26, 27, 28, 29, 30, 31, 32, 33, 34, 35 және 36 қосымшаларына сәйкес, оның ішінде 2026 жылға келесідей көлемдерде бекітілсін:</w:t>
      </w:r>
    </w:p>
    <w:p>
      <w:pPr>
        <w:spacing w:after="0"/>
        <w:ind w:left="0"/>
        <w:jc w:val="both"/>
      </w:pPr>
      <w:r>
        <w:rPr>
          <w:rFonts w:ascii="Times New Roman"/>
          <w:b w:val="false"/>
          <w:i w:val="false"/>
          <w:color w:val="000000"/>
          <w:sz w:val="28"/>
        </w:rPr>
        <w:t>
      1) кірістер – 2 739 077,0 мың теңге, оның ішінде:</w:t>
      </w:r>
    </w:p>
    <w:p>
      <w:pPr>
        <w:spacing w:after="0"/>
        <w:ind w:left="0"/>
        <w:jc w:val="both"/>
      </w:pPr>
      <w:r>
        <w:rPr>
          <w:rFonts w:ascii="Times New Roman"/>
          <w:b w:val="false"/>
          <w:i w:val="false"/>
          <w:color w:val="000000"/>
          <w:sz w:val="28"/>
        </w:rPr>
        <w:t>
      салықтық түсімдер бойынша – 272 049,0 мың теңге;</w:t>
      </w:r>
    </w:p>
    <w:p>
      <w:pPr>
        <w:spacing w:after="0"/>
        <w:ind w:left="0"/>
        <w:jc w:val="both"/>
      </w:pPr>
      <w:r>
        <w:rPr>
          <w:rFonts w:ascii="Times New Roman"/>
          <w:b w:val="false"/>
          <w:i w:val="false"/>
          <w:color w:val="000000"/>
          <w:sz w:val="28"/>
        </w:rPr>
        <w:t>
      салықтық емес түсімдер бойынша – 551,0 теңге;</w:t>
      </w:r>
    </w:p>
    <w:p>
      <w:pPr>
        <w:spacing w:after="0"/>
        <w:ind w:left="0"/>
        <w:jc w:val="both"/>
      </w:pPr>
      <w:r>
        <w:rPr>
          <w:rFonts w:ascii="Times New Roman"/>
          <w:b w:val="false"/>
          <w:i w:val="false"/>
          <w:color w:val="000000"/>
          <w:sz w:val="28"/>
        </w:rPr>
        <w:t>
      негізгі капиталды сатудан түсетін түсімдер бойынша – 0 теңге;</w:t>
      </w:r>
    </w:p>
    <w:p>
      <w:pPr>
        <w:spacing w:after="0"/>
        <w:ind w:left="0"/>
        <w:jc w:val="both"/>
      </w:pPr>
      <w:r>
        <w:rPr>
          <w:rFonts w:ascii="Times New Roman"/>
          <w:b w:val="false"/>
          <w:i w:val="false"/>
          <w:color w:val="000000"/>
          <w:sz w:val="28"/>
        </w:rPr>
        <w:t>
      трансферттер түсімдері бойынша – 2 466 477,0 мың теңге;</w:t>
      </w:r>
    </w:p>
    <w:p>
      <w:pPr>
        <w:spacing w:after="0"/>
        <w:ind w:left="0"/>
        <w:jc w:val="both"/>
      </w:pPr>
      <w:r>
        <w:rPr>
          <w:rFonts w:ascii="Times New Roman"/>
          <w:b w:val="false"/>
          <w:i w:val="false"/>
          <w:color w:val="000000"/>
          <w:sz w:val="28"/>
        </w:rPr>
        <w:t>
      2) шығындар – 2 739 077,0 мың теңге;</w:t>
      </w:r>
    </w:p>
    <w:p>
      <w:pPr>
        <w:spacing w:after="0"/>
        <w:ind w:left="0"/>
        <w:jc w:val="both"/>
      </w:pPr>
      <w:r>
        <w:rPr>
          <w:rFonts w:ascii="Times New Roman"/>
          <w:b w:val="false"/>
          <w:i w:val="false"/>
          <w:color w:val="000000"/>
          <w:sz w:val="28"/>
        </w:rPr>
        <w:t>
      3) таза бюджеттік кредиттеу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0 теңге;</w:t>
      </w:r>
    </w:p>
    <w:p>
      <w:pPr>
        <w:spacing w:after="0"/>
        <w:ind w:left="0"/>
        <w:jc w:val="both"/>
      </w:pPr>
      <w:r>
        <w:rPr>
          <w:rFonts w:ascii="Times New Roman"/>
          <w:b w:val="false"/>
          <w:i w:val="false"/>
          <w:color w:val="000000"/>
          <w:sz w:val="28"/>
        </w:rPr>
        <w:t>
      6) бюджет тапшылығын қаржыландыру (профицитін пайдалану) – 0 теңге, оның ішінде: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0 теңге.</w:t>
      </w:r>
    </w:p>
    <w:p>
      <w:pPr>
        <w:spacing w:after="0"/>
        <w:ind w:left="0"/>
        <w:jc w:val="both"/>
      </w:pPr>
      <w:r>
        <w:rPr>
          <w:rFonts w:ascii="Times New Roman"/>
          <w:b w:val="false"/>
          <w:i w:val="false"/>
          <w:color w:val="000000"/>
          <w:sz w:val="28"/>
        </w:rPr>
        <w:t>
      2. 2026 жылға арналған аудандық бюджеттен ауылдар мен ауылдық округтердің бюджеттеріне 2 466 477,0 мың теңге сомасында субвенция бөлінгені ескерілсін, оның ішінде:</w:t>
      </w:r>
    </w:p>
    <w:p>
      <w:pPr>
        <w:spacing w:after="0"/>
        <w:ind w:left="0"/>
        <w:jc w:val="both"/>
      </w:pPr>
      <w:r>
        <w:rPr>
          <w:rFonts w:ascii="Times New Roman"/>
          <w:b w:val="false"/>
          <w:i w:val="false"/>
          <w:color w:val="000000"/>
          <w:sz w:val="28"/>
        </w:rPr>
        <w:t>
      Шетпе ауылы – 536 974,0 мың теңге;</w:t>
      </w:r>
    </w:p>
    <w:p>
      <w:pPr>
        <w:spacing w:after="0"/>
        <w:ind w:left="0"/>
        <w:jc w:val="both"/>
      </w:pPr>
      <w:r>
        <w:rPr>
          <w:rFonts w:ascii="Times New Roman"/>
          <w:b w:val="false"/>
          <w:i w:val="false"/>
          <w:color w:val="000000"/>
          <w:sz w:val="28"/>
        </w:rPr>
        <w:t>
      Жыңғылды ауылы – 66 119,0 мың теңге;</w:t>
      </w:r>
    </w:p>
    <w:p>
      <w:pPr>
        <w:spacing w:after="0"/>
        <w:ind w:left="0"/>
        <w:jc w:val="both"/>
      </w:pPr>
      <w:r>
        <w:rPr>
          <w:rFonts w:ascii="Times New Roman"/>
          <w:b w:val="false"/>
          <w:i w:val="false"/>
          <w:color w:val="000000"/>
          <w:sz w:val="28"/>
        </w:rPr>
        <w:t>
      Сайөтес ауылдық округі – 172 367,0 мың теңге;</w:t>
      </w:r>
    </w:p>
    <w:p>
      <w:pPr>
        <w:spacing w:after="0"/>
        <w:ind w:left="0"/>
        <w:jc w:val="both"/>
      </w:pPr>
      <w:r>
        <w:rPr>
          <w:rFonts w:ascii="Times New Roman"/>
          <w:b w:val="false"/>
          <w:i w:val="false"/>
          <w:color w:val="000000"/>
          <w:sz w:val="28"/>
        </w:rPr>
        <w:t>
      Тұщықұдық ауылдық округі – 122 448,0 мың теңге;</w:t>
      </w:r>
    </w:p>
    <w:p>
      <w:pPr>
        <w:spacing w:after="0"/>
        <w:ind w:left="0"/>
        <w:jc w:val="both"/>
      </w:pPr>
      <w:r>
        <w:rPr>
          <w:rFonts w:ascii="Times New Roman"/>
          <w:b w:val="false"/>
          <w:i w:val="false"/>
          <w:color w:val="000000"/>
          <w:sz w:val="28"/>
        </w:rPr>
        <w:t>
      Қызан ауылы – 125 455,0 мың теңге;</w:t>
      </w:r>
    </w:p>
    <w:p>
      <w:pPr>
        <w:spacing w:after="0"/>
        <w:ind w:left="0"/>
        <w:jc w:val="both"/>
      </w:pPr>
      <w:r>
        <w:rPr>
          <w:rFonts w:ascii="Times New Roman"/>
          <w:b w:val="false"/>
          <w:i w:val="false"/>
          <w:color w:val="000000"/>
          <w:sz w:val="28"/>
        </w:rPr>
        <w:t>
      Ақтөбе ауылдық округі – 270 376,0 мың теңге;</w:t>
      </w:r>
    </w:p>
    <w:p>
      <w:pPr>
        <w:spacing w:after="0"/>
        <w:ind w:left="0"/>
        <w:jc w:val="both"/>
      </w:pPr>
      <w:r>
        <w:rPr>
          <w:rFonts w:ascii="Times New Roman"/>
          <w:b w:val="false"/>
          <w:i w:val="false"/>
          <w:color w:val="000000"/>
          <w:sz w:val="28"/>
        </w:rPr>
        <w:t>
      Шайыр ауылдық округі – 288 404,0 мың теңге;</w:t>
      </w:r>
    </w:p>
    <w:p>
      <w:pPr>
        <w:spacing w:after="0"/>
        <w:ind w:left="0"/>
        <w:jc w:val="both"/>
      </w:pPr>
      <w:r>
        <w:rPr>
          <w:rFonts w:ascii="Times New Roman"/>
          <w:b w:val="false"/>
          <w:i w:val="false"/>
          <w:color w:val="000000"/>
          <w:sz w:val="28"/>
        </w:rPr>
        <w:t>
      Жармыш ауылы – 337 599,0 мың теңге;</w:t>
      </w:r>
    </w:p>
    <w:p>
      <w:pPr>
        <w:spacing w:after="0"/>
        <w:ind w:left="0"/>
        <w:jc w:val="both"/>
      </w:pPr>
      <w:r>
        <w:rPr>
          <w:rFonts w:ascii="Times New Roman"/>
          <w:b w:val="false"/>
          <w:i w:val="false"/>
          <w:color w:val="000000"/>
          <w:sz w:val="28"/>
        </w:rPr>
        <w:t>
      Ақшымырау ауылы – 128 384,0 мың теңге;</w:t>
      </w:r>
    </w:p>
    <w:p>
      <w:pPr>
        <w:spacing w:after="0"/>
        <w:ind w:left="0"/>
        <w:jc w:val="both"/>
      </w:pPr>
      <w:r>
        <w:rPr>
          <w:rFonts w:ascii="Times New Roman"/>
          <w:b w:val="false"/>
          <w:i w:val="false"/>
          <w:color w:val="000000"/>
          <w:sz w:val="28"/>
        </w:rPr>
        <w:t>
      Онды ауылдық округі – 194 350,0 мың теңге;</w:t>
      </w:r>
    </w:p>
    <w:p>
      <w:pPr>
        <w:spacing w:after="0"/>
        <w:ind w:left="0"/>
        <w:jc w:val="both"/>
      </w:pPr>
      <w:r>
        <w:rPr>
          <w:rFonts w:ascii="Times New Roman"/>
          <w:b w:val="false"/>
          <w:i w:val="false"/>
          <w:color w:val="000000"/>
          <w:sz w:val="28"/>
        </w:rPr>
        <w:t>
      Шебір ауылдық округі – 126 745,0 мың теңге;</w:t>
      </w:r>
    </w:p>
    <w:p>
      <w:pPr>
        <w:spacing w:after="0"/>
        <w:ind w:left="0"/>
        <w:jc w:val="both"/>
      </w:pPr>
      <w:r>
        <w:rPr>
          <w:rFonts w:ascii="Times New Roman"/>
          <w:b w:val="false"/>
          <w:i w:val="false"/>
          <w:color w:val="000000"/>
          <w:sz w:val="28"/>
        </w:rPr>
        <w:t>
      Отпан ауылдық округі – 97 256,0 мың теңге.</w:t>
      </w:r>
    </w:p>
    <w:p>
      <w:pPr>
        <w:spacing w:after="0"/>
        <w:ind w:left="0"/>
        <w:jc w:val="both"/>
      </w:pPr>
      <w:r>
        <w:rPr>
          <w:rFonts w:ascii="Times New Roman"/>
          <w:b w:val="false"/>
          <w:i w:val="false"/>
          <w:color w:val="000000"/>
          <w:sz w:val="28"/>
        </w:rPr>
        <w:t>
      4. Осы шешім 2026 жылдың 1 қаңтарынан қолданысқа енгізіледі.</w:t>
      </w:r>
    </w:p>
    <w:p>
      <w:pPr>
        <w:spacing w:after="0"/>
        <w:ind w:left="0"/>
        <w:jc w:val="both"/>
      </w:pPr>
      <w:r>
        <w:rPr>
          <w:rFonts w:ascii="Times New Roman"/>
          <w:b w:val="false"/>
          <w:i w:val="false"/>
          <w:color w:val="000000"/>
          <w:sz w:val="28"/>
        </w:rPr>
        <w:t>
      Аудандық мәслихат төрағасы 	Е.Махмутов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№25/198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2026 жылға арналған Шетпе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703 624,0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көрсетілген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536 974,0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536 974,0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536 974,0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703 624,0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493 258,0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3.Таза бюджеттік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№25/198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2026 жылға арналған Сайөтес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көрсетілген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172 367,0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172 367,0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172 367,0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№25/198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2026 жылға арналған Жыңғылды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көрсетілген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66 119,0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 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№25/198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2026 жылға арналған Жармыш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көрсетілген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337 599,0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255 828,0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255 828,0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№25/198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2026 жылға арналған Қызан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көрсетілген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125 455,0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№25/198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p>
      <w:pPr>
        <w:spacing w:after="0"/>
        <w:ind w:left="0"/>
        <w:jc w:val="left"/>
      </w:pPr>
      <w:r>
        <w:rPr>
          <w:rFonts w:ascii="Times New Roman"/>
          <w:b/>
          <w:i w:val="false"/>
          <w:color w:val="000000"/>
        </w:rPr>
        <w:t xml:space="preserve"> 2026 жылға арналған Тұщықұдық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көрсетілген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122 448,0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№25/198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p>
      <w:pPr>
        <w:spacing w:after="0"/>
        <w:ind w:left="0"/>
        <w:jc w:val="left"/>
      </w:pPr>
      <w:r>
        <w:rPr>
          <w:rFonts w:ascii="Times New Roman"/>
          <w:b/>
          <w:i w:val="false"/>
          <w:color w:val="000000"/>
        </w:rPr>
        <w:t xml:space="preserve"> 2026 жылға арналған Ақтөбе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280 952,0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көрсетілген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270 376,0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280 952,0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№25/198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қосымша</w:t>
            </w:r>
          </w:p>
        </w:tc>
      </w:tr>
    </w:tbl>
    <w:p>
      <w:pPr>
        <w:spacing w:after="0"/>
        <w:ind w:left="0"/>
        <w:jc w:val="left"/>
      </w:pPr>
      <w:r>
        <w:rPr>
          <w:rFonts w:ascii="Times New Roman"/>
          <w:b/>
          <w:i w:val="false"/>
          <w:color w:val="000000"/>
        </w:rPr>
        <w:t xml:space="preserve"> 2026 жылға арналған Шайыр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көрсетілген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288 404,0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288 404,0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288 404,0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№25/198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қосымша</w:t>
            </w:r>
          </w:p>
        </w:tc>
      </w:tr>
    </w:tbl>
    <w:p>
      <w:pPr>
        <w:spacing w:after="0"/>
        <w:ind w:left="0"/>
        <w:jc w:val="left"/>
      </w:pPr>
      <w:r>
        <w:rPr>
          <w:rFonts w:ascii="Times New Roman"/>
          <w:b/>
          <w:i w:val="false"/>
          <w:color w:val="000000"/>
        </w:rPr>
        <w:t xml:space="preserve"> 2026 жылға арналған Ақшымырау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көрсетілген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128 384,0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№25/198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қосымша</w:t>
            </w:r>
          </w:p>
        </w:tc>
      </w:tr>
    </w:tbl>
    <w:p>
      <w:pPr>
        <w:spacing w:after="0"/>
        <w:ind w:left="0"/>
        <w:jc w:val="left"/>
      </w:pPr>
      <w:r>
        <w:rPr>
          <w:rFonts w:ascii="Times New Roman"/>
          <w:b/>
          <w:i w:val="false"/>
          <w:color w:val="000000"/>
        </w:rPr>
        <w:t xml:space="preserve"> 2026 жылға арналған Онды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көрсетілген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194 350,0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№25/198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қосымша</w:t>
            </w:r>
          </w:p>
        </w:tc>
      </w:tr>
    </w:tbl>
    <w:p>
      <w:pPr>
        <w:spacing w:after="0"/>
        <w:ind w:left="0"/>
        <w:jc w:val="left"/>
      </w:pPr>
      <w:r>
        <w:rPr>
          <w:rFonts w:ascii="Times New Roman"/>
          <w:b/>
          <w:i w:val="false"/>
          <w:color w:val="000000"/>
        </w:rPr>
        <w:t xml:space="preserve"> 2026 жылға арналған Шебір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көрсетілген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126 745,0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№25/198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қосымша</w:t>
            </w:r>
          </w:p>
        </w:tc>
      </w:tr>
    </w:tbl>
    <w:p>
      <w:pPr>
        <w:spacing w:after="0"/>
        <w:ind w:left="0"/>
        <w:jc w:val="left"/>
      </w:pPr>
      <w:r>
        <w:rPr>
          <w:rFonts w:ascii="Times New Roman"/>
          <w:b/>
          <w:i w:val="false"/>
          <w:color w:val="000000"/>
        </w:rPr>
        <w:t xml:space="preserve"> 2026 жылға арналған Отпан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көрсетілген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97 256,0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№25/198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 қосымша</w:t>
            </w:r>
          </w:p>
        </w:tc>
      </w:tr>
    </w:tbl>
    <w:p>
      <w:pPr>
        <w:spacing w:after="0"/>
        <w:ind w:left="0"/>
        <w:jc w:val="left"/>
      </w:pPr>
      <w:r>
        <w:rPr>
          <w:rFonts w:ascii="Times New Roman"/>
          <w:b/>
          <w:i w:val="false"/>
          <w:color w:val="000000"/>
        </w:rPr>
        <w:t xml:space="preserve"> 2027 жылға арналған Шетпе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733 408,0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көрсетілген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554 683,0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733 408,0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639 604,0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639 604,0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517 921,0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3.Таза бюджеттік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№25/198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 қосымша</w:t>
            </w:r>
          </w:p>
        </w:tc>
      </w:tr>
    </w:tbl>
    <w:p>
      <w:pPr>
        <w:spacing w:after="0"/>
        <w:ind w:left="0"/>
        <w:jc w:val="left"/>
      </w:pPr>
      <w:r>
        <w:rPr>
          <w:rFonts w:ascii="Times New Roman"/>
          <w:b/>
          <w:i w:val="false"/>
          <w:color w:val="000000"/>
        </w:rPr>
        <w:t xml:space="preserve"> 2027 жылға арналған Сайөтес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көрсетілген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176 729,0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9 932 ,0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№25/198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 қосымша</w:t>
            </w:r>
          </w:p>
        </w:tc>
      </w:tr>
    </w:tbl>
    <w:p>
      <w:pPr>
        <w:spacing w:after="0"/>
        <w:ind w:left="0"/>
        <w:jc w:val="left"/>
      </w:pPr>
      <w:r>
        <w:rPr>
          <w:rFonts w:ascii="Times New Roman"/>
          <w:b/>
          <w:i w:val="false"/>
          <w:color w:val="000000"/>
        </w:rPr>
        <w:t xml:space="preserve"> 2027 жылға арналған Жыңғылды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көрсетілген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65 787,0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 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№25/198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 қосымша</w:t>
            </w:r>
          </w:p>
        </w:tc>
      </w:tr>
    </w:tbl>
    <w:p>
      <w:pPr>
        <w:spacing w:after="0"/>
        <w:ind w:left="0"/>
        <w:jc w:val="left"/>
      </w:pPr>
      <w:r>
        <w:rPr>
          <w:rFonts w:ascii="Times New Roman"/>
          <w:b/>
          <w:i w:val="false"/>
          <w:color w:val="000000"/>
        </w:rPr>
        <w:t xml:space="preserve"> 2027 жылға арналған Жармыш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көрсетілген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350 393,0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№25/198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 қосымша</w:t>
            </w:r>
          </w:p>
        </w:tc>
      </w:tr>
    </w:tbl>
    <w:p>
      <w:pPr>
        <w:spacing w:after="0"/>
        <w:ind w:left="0"/>
        <w:jc w:val="left"/>
      </w:pPr>
      <w:r>
        <w:rPr>
          <w:rFonts w:ascii="Times New Roman"/>
          <w:b/>
          <w:i w:val="false"/>
          <w:color w:val="000000"/>
        </w:rPr>
        <w:t xml:space="preserve"> 2027 жылға арналған Қызан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көрсетілген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127 396,0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№25/198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 қосымша</w:t>
            </w:r>
          </w:p>
        </w:tc>
      </w:tr>
    </w:tbl>
    <w:p>
      <w:pPr>
        <w:spacing w:after="0"/>
        <w:ind w:left="0"/>
        <w:jc w:val="left"/>
      </w:pPr>
      <w:r>
        <w:rPr>
          <w:rFonts w:ascii="Times New Roman"/>
          <w:b/>
          <w:i w:val="false"/>
          <w:color w:val="000000"/>
        </w:rPr>
        <w:t xml:space="preserve"> 2027 жылға арналған Тұщықұдық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көрсетілген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125 191,0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№25/198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 қосымша</w:t>
            </w:r>
          </w:p>
        </w:tc>
      </w:tr>
    </w:tbl>
    <w:p>
      <w:pPr>
        <w:spacing w:after="0"/>
        <w:ind w:left="0"/>
        <w:jc w:val="left"/>
      </w:pPr>
      <w:r>
        <w:rPr>
          <w:rFonts w:ascii="Times New Roman"/>
          <w:b/>
          <w:i w:val="false"/>
          <w:color w:val="000000"/>
        </w:rPr>
        <w:t xml:space="preserve"> 2027 жылға арналған Ақтөбе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көрсетілген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280 229,0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№25/198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қосымша</w:t>
            </w:r>
          </w:p>
        </w:tc>
      </w:tr>
    </w:tbl>
    <w:p>
      <w:pPr>
        <w:spacing w:after="0"/>
        <w:ind w:left="0"/>
        <w:jc w:val="left"/>
      </w:pPr>
      <w:r>
        <w:rPr>
          <w:rFonts w:ascii="Times New Roman"/>
          <w:b/>
          <w:i w:val="false"/>
          <w:color w:val="000000"/>
        </w:rPr>
        <w:t xml:space="preserve"> 2026 жылға арналған Шайыр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307 489,0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көрсетілген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298 683,0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307 489,0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217 103 ,0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№25/198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 қосымша</w:t>
            </w:r>
          </w:p>
        </w:tc>
      </w:tr>
    </w:tbl>
    <w:p>
      <w:pPr>
        <w:spacing w:after="0"/>
        <w:ind w:left="0"/>
        <w:jc w:val="left"/>
      </w:pPr>
      <w:r>
        <w:rPr>
          <w:rFonts w:ascii="Times New Roman"/>
          <w:b/>
          <w:i w:val="false"/>
          <w:color w:val="000000"/>
        </w:rPr>
        <w:t xml:space="preserve"> 2027 жылға арналған Ақшымырау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көрсетілген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131 314,0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№25/198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 қосымша</w:t>
            </w:r>
          </w:p>
        </w:tc>
      </w:tr>
    </w:tbl>
    <w:p>
      <w:pPr>
        <w:spacing w:after="0"/>
        <w:ind w:left="0"/>
        <w:jc w:val="left"/>
      </w:pPr>
      <w:r>
        <w:rPr>
          <w:rFonts w:ascii="Times New Roman"/>
          <w:b/>
          <w:i w:val="false"/>
          <w:color w:val="000000"/>
        </w:rPr>
        <w:t xml:space="preserve"> 2027 жылға арналған Онды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210 901,0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көрсетілген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199 906,0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210 901,0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№25/198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 қосымша</w:t>
            </w:r>
          </w:p>
        </w:tc>
      </w:tr>
    </w:tbl>
    <w:p>
      <w:pPr>
        <w:spacing w:after="0"/>
        <w:ind w:left="0"/>
        <w:jc w:val="left"/>
      </w:pPr>
      <w:r>
        <w:rPr>
          <w:rFonts w:ascii="Times New Roman"/>
          <w:b/>
          <w:i w:val="false"/>
          <w:color w:val="000000"/>
        </w:rPr>
        <w:t xml:space="preserve"> 2027 жылға арналған Шебір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көрсетілген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129 794,0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№25/198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 қосымша</w:t>
            </w:r>
          </w:p>
        </w:tc>
      </w:tr>
    </w:tbl>
    <w:p>
      <w:pPr>
        <w:spacing w:after="0"/>
        <w:ind w:left="0"/>
        <w:jc w:val="left"/>
      </w:pPr>
      <w:r>
        <w:rPr>
          <w:rFonts w:ascii="Times New Roman"/>
          <w:b/>
          <w:i w:val="false"/>
          <w:color w:val="000000"/>
        </w:rPr>
        <w:t xml:space="preserve"> 2027 жылға арналған Отпан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көрсетілген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98 946,0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№25/198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 қосымша</w:t>
            </w:r>
          </w:p>
        </w:tc>
      </w:tr>
    </w:tbl>
    <w:p>
      <w:pPr>
        <w:spacing w:after="0"/>
        <w:ind w:left="0"/>
        <w:jc w:val="left"/>
      </w:pPr>
      <w:r>
        <w:rPr>
          <w:rFonts w:ascii="Times New Roman"/>
          <w:b/>
          <w:i w:val="false"/>
          <w:color w:val="000000"/>
        </w:rPr>
        <w:t xml:space="preserve"> 2028 жылға арналған Шетпе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770 079,0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көрсетілген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566 229,0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770 079,0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671 585,0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671 585,0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3.Таза бюджеттік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№25/198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 қосымша</w:t>
            </w:r>
          </w:p>
        </w:tc>
      </w:tr>
    </w:tbl>
    <w:p>
      <w:pPr>
        <w:spacing w:after="0"/>
        <w:ind w:left="0"/>
        <w:jc w:val="left"/>
      </w:pPr>
      <w:r>
        <w:rPr>
          <w:rFonts w:ascii="Times New Roman"/>
          <w:b/>
          <w:i w:val="false"/>
          <w:color w:val="000000"/>
        </w:rPr>
        <w:t xml:space="preserve"> 2028 жылға арналған Сайөтес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көрсетілген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185 138,0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№25/198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 қосымша</w:t>
            </w:r>
          </w:p>
        </w:tc>
      </w:tr>
    </w:tbl>
    <w:p>
      <w:pPr>
        <w:spacing w:after="0"/>
        <w:ind w:left="0"/>
        <w:jc w:val="left"/>
      </w:pPr>
      <w:r>
        <w:rPr>
          <w:rFonts w:ascii="Times New Roman"/>
          <w:b/>
          <w:i w:val="false"/>
          <w:color w:val="000000"/>
        </w:rPr>
        <w:t xml:space="preserve"> 2028 жылға арналған Жыңғылды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көрсетілген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69 065,0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 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№25/198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 қосымша</w:t>
            </w:r>
          </w:p>
        </w:tc>
      </w:tr>
    </w:tbl>
    <w:p>
      <w:pPr>
        <w:spacing w:after="0"/>
        <w:ind w:left="0"/>
        <w:jc w:val="left"/>
      </w:pPr>
      <w:r>
        <w:rPr>
          <w:rFonts w:ascii="Times New Roman"/>
          <w:b/>
          <w:i w:val="false"/>
          <w:color w:val="000000"/>
        </w:rPr>
        <w:t xml:space="preserve"> 2028 жылға арналған Жармыш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көрсетілген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367 629,0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367 629,0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367 629,0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228 248,0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№25/198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 қосымша</w:t>
            </w:r>
          </w:p>
        </w:tc>
      </w:tr>
    </w:tbl>
    <w:p>
      <w:pPr>
        <w:spacing w:after="0"/>
        <w:ind w:left="0"/>
        <w:jc w:val="left"/>
      </w:pPr>
      <w:r>
        <w:rPr>
          <w:rFonts w:ascii="Times New Roman"/>
          <w:b/>
          <w:i w:val="false"/>
          <w:color w:val="000000"/>
        </w:rPr>
        <w:t xml:space="preserve"> 2028 жылға арналған Қызан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көрсетілген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134 048,0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№25/198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қосымша</w:t>
            </w:r>
          </w:p>
        </w:tc>
      </w:tr>
    </w:tbl>
    <w:p>
      <w:pPr>
        <w:spacing w:after="0"/>
        <w:ind w:left="0"/>
        <w:jc w:val="left"/>
      </w:pPr>
      <w:r>
        <w:rPr>
          <w:rFonts w:ascii="Times New Roman"/>
          <w:b/>
          <w:i w:val="false"/>
          <w:color w:val="000000"/>
        </w:rPr>
        <w:t xml:space="preserve"> 2028 жылға арналған Тұщықұдық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көрсетілген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131 035,0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№25/198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 қосымша</w:t>
            </w:r>
          </w:p>
        </w:tc>
      </w:tr>
    </w:tbl>
    <w:p>
      <w:pPr>
        <w:spacing w:after="0"/>
        <w:ind w:left="0"/>
        <w:jc w:val="left"/>
      </w:pPr>
      <w:r>
        <w:rPr>
          <w:rFonts w:ascii="Times New Roman"/>
          <w:b/>
          <w:i w:val="false"/>
          <w:color w:val="000000"/>
        </w:rPr>
        <w:t xml:space="preserve"> 2028 жылға арналған Ақтөбе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көрсетілген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293 841,0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293 841,0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293 841,0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№25/198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 қосымша</w:t>
            </w:r>
          </w:p>
        </w:tc>
      </w:tr>
    </w:tbl>
    <w:p>
      <w:pPr>
        <w:spacing w:after="0"/>
        <w:ind w:left="0"/>
        <w:jc w:val="left"/>
      </w:pPr>
      <w:r>
        <w:rPr>
          <w:rFonts w:ascii="Times New Roman"/>
          <w:b/>
          <w:i w:val="false"/>
          <w:color w:val="000000"/>
        </w:rPr>
        <w:t xml:space="preserve"> 2028 жылға арналған Шайыр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көрсетілген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313 116,0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227 958,0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№25/198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 қосымша</w:t>
            </w:r>
          </w:p>
        </w:tc>
      </w:tr>
    </w:tbl>
    <w:p>
      <w:pPr>
        <w:spacing w:after="0"/>
        <w:ind w:left="0"/>
        <w:jc w:val="left"/>
      </w:pPr>
      <w:r>
        <w:rPr>
          <w:rFonts w:ascii="Times New Roman"/>
          <w:b/>
          <w:i w:val="false"/>
          <w:color w:val="000000"/>
        </w:rPr>
        <w:t xml:space="preserve"> 2028 жылға арналған Ақшымырау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көрсетілген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136 917,0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№25/198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34 қосымша</w:t>
            </w:r>
          </w:p>
        </w:tc>
      </w:tr>
    </w:tbl>
    <w:p>
      <w:pPr>
        <w:spacing w:after="0"/>
        <w:ind w:left="0"/>
        <w:jc w:val="left"/>
      </w:pPr>
      <w:r>
        <w:rPr>
          <w:rFonts w:ascii="Times New Roman"/>
          <w:b/>
          <w:i w:val="false"/>
          <w:color w:val="000000"/>
        </w:rPr>
        <w:t xml:space="preserve"> 2028 жылға арналған Онды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221 444,0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көрсетілген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209 514,0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209 514,0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209 514,0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221 444,0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№25/198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 қосымша</w:t>
            </w:r>
          </w:p>
        </w:tc>
      </w:tr>
    </w:tbl>
    <w:p>
      <w:pPr>
        <w:spacing w:after="0"/>
        <w:ind w:left="0"/>
        <w:jc w:val="left"/>
      </w:pPr>
      <w:r>
        <w:rPr>
          <w:rFonts w:ascii="Times New Roman"/>
          <w:b/>
          <w:i w:val="false"/>
          <w:color w:val="000000"/>
        </w:rPr>
        <w:t xml:space="preserve"> 2028 жылға арналған Шебір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көрсетілген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136 020,0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№25/198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 қосымша</w:t>
            </w:r>
          </w:p>
        </w:tc>
      </w:tr>
    </w:tbl>
    <w:p>
      <w:pPr>
        <w:spacing w:after="0"/>
        <w:ind w:left="0"/>
        <w:jc w:val="left"/>
      </w:pPr>
      <w:r>
        <w:rPr>
          <w:rFonts w:ascii="Times New Roman"/>
          <w:b/>
          <w:i w:val="false"/>
          <w:color w:val="000000"/>
        </w:rPr>
        <w:t xml:space="preserve"> 2028 жылға арналған Отпан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көрсетілген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103 467,0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