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6afc" w14:textId="ab26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2024 жылғы 27 желтоқсандағы № 23/195 "2025- 2027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2025 жылғы 21 қарашадағы № 31/261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аудандық мәслихатының "2025-2027 жылдарға арналған аудандық бюджет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23/195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осы шешімнің 1, 2 және 3-қосымшаларына сәйкес, оның ішінде 2025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17 794 483,7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14 800 465,8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 бойынша – 51 846,0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 түсетін түсімдер бойынша – 173 777,1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2 768 394,8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17 946 557,8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343 850,2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499 364,0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155 513,8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-495 923,3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 (профицитін пайдалану ) – 495 923,3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499 364,0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155 513,8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 пайдаланылатын қалдықтары – 82 573,1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жылға арналған аудандық бюджеттен ауылдар мен ауылдық округтердің бюджеттеріне 1 787 549,2 мың теңге сомасында субвенция бөлінгені ескерілсін, оның ішінде: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ауылдық округі – 107 408,9 мың теңге;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 ауылдық округі – 258 725,4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Жетібай ауылы – 407 716,8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Құланды ауылдық округі – 151 220,7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Құрық ауылы – 369 918,9 мың теңге;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Мұнайшы ауылы – 259 753,8 мың теңге;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Сенек ауылы – 232 804,7 мың теңге.";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"21"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31/261 шешіміне қосымша</w:t>
            </w:r>
          </w:p>
        </w:tc>
      </w:tr>
    </w:tbl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17 794 483,7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14 800 465,8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687 202,1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450 402,1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280 886,2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280 886,2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13 722 362,3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13 690 193,5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2 768 394,8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2 768 394,8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2 768 394,8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17 946 557,8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1 220 952,1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331 410,9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700 884,1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335 562,8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1 081 639,0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3 700 346,0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1 545 056,4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1 106 913,4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551 226,8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369 502,4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1 986 103,6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1 910 402,6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1 892 256,0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1 526 275,2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621 386,3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620 386,3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620 386,3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504 091,0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259 034,9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213 178,4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412 088,6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341 575,6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341 575,6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656 527,3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535 304,5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535 304,5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432 189,5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1 032 416,0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1 021 916,0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1 021 916,0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1 021 916,0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8 099 240,2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8 099 240,2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8 099 240,2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4 665 941,0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1 645 729,5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1 787 549,2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343 850,2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бюджеттерден, республикалық маңызы бар қалалар, астана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- 495 924,3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ҚАРЖЫЛАНДЫРУ (ПРОФИЦИТІН ПАЙДАЛАНУ)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495 924,3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