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87a9" w14:textId="df48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№25/189 "2025-2027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22 тамыздағы № 33/252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Есет ауылының бюджеті туралы" Бейнеу аудандық мәслихатының 2024 жылғы 30 желтоқсандағы №</w:t>
      </w:r>
      <w:r>
        <w:rPr>
          <w:rFonts w:ascii="Times New Roman"/>
          <w:b w:val="false"/>
          <w:i w:val="false"/>
          <w:color w:val="000000"/>
          <w:sz w:val="28"/>
        </w:rPr>
        <w:t>25/189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Есет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87 251,6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3 375,6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83 876,0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87 353,0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101,4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 №33/252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№25/189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