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214" w14:textId="0d6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25/192 "2025 - 2027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Сыңғырлау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Сыңғырлау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93 865,1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2 665,1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90 993,0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93 891,0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