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a2eb3" w14:textId="daa2e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Елді мекендегі салық салу объектісінің орналасуын ескеретін аймаққа бөлу коэффициентін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қаласы әкімдігінің 2025 жылғы 25 қарашадағы № 444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"Салық және бюджетке төленетін басқа да міндетті төлемдер туралы" (Салық кодексі) Кодексінің 600 бабының 6 тармағына және Қазақстан Республикасы Ақпарат және коммуникациялар министрінің 2018 жылғы 12 қарашадағы №475 "Аймаққа бөлу коэффициентін есептеу әдістемесін бекіту туралы" бұйрығына (нормативтік құқықтық актілерді мемлекеттік тіркеу Тізілімінде №17847 тіркелген) сәйкес, Жаңаөзен қаласының әкімдігі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сәйкес, елді мекендегі салық салу объектісінің орналасуын ескеретін аймаққа бөлу коэффициенттері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2026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 	Ж. Қайнарбаев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444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мекендегі салық салу объектісінің орналасуын ескеретін аймаққа бөлу коэффициенттері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салық салу объектісінің орналасқан жері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Шаңырақ шағын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Шұғыла шағын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Жалын шағын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Самал шағын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 шағын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 шағын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Рауан шағын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шағын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 шағын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 шағын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шағын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шағын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шағын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шағын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Рахат шағын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шағын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Жұлдыз шағын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 шағын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