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e37" w14:textId="bea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5 қаңтардағы № 18/120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 тармағымен.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Ақтау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Ақтау қалалық мәслихатының 28.08.2025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23/155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Өмірзақ ауылының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844 945,5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116 518,2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727 957,3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856 176,3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- 11 230,8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11 230,8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11 230,8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Ақтау қалалық мәслихатының 28.08.2025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23/155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№18/120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Өмірзақ ауылының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Ақтау қалалық мәслихатының 28.08.2025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23/155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 №18/120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Өмірзақ ауылының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ункцияларын орныдайтын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 №18/120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Өмірзақ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ункцияларын орныдайтын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