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b83e" w14:textId="a0fb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объектілеріндегі және (немесе) олардың учаскелеріндегі су сапасын сыныптаудың бірыңғай жүйесін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4 маусымдағы № 111-НҚ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Су Кодексінің 41-бабы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жерүсті су объектілеріндегі және (немесе) олардың учаскелеріндегі су сапасын сыныптаудың </w:t>
      </w:r>
      <w:r>
        <w:rPr>
          <w:rFonts w:ascii="Times New Roman"/>
          <w:b w:val="false"/>
          <w:i w:val="false"/>
          <w:color w:val="000000"/>
          <w:sz w:val="28"/>
        </w:rPr>
        <w:t>бірыңғай жүйесі</w:t>
      </w:r>
      <w:r>
        <w:rPr>
          <w:rFonts w:ascii="Times New Roman"/>
          <w:b w:val="false"/>
          <w:i w:val="false"/>
          <w:color w:val="000000"/>
          <w:sz w:val="28"/>
        </w:rPr>
        <w:t xml:space="preserve"> бекiтілсін: </w:t>
      </w:r>
    </w:p>
    <w:bookmarkEnd w:id="1"/>
    <w:bookmarkStart w:name="z8" w:id="2"/>
    <w:p>
      <w:pPr>
        <w:spacing w:after="0"/>
        <w:ind w:left="0"/>
        <w:jc w:val="both"/>
      </w:pPr>
      <w:r>
        <w:rPr>
          <w:rFonts w:ascii="Times New Roman"/>
          <w:b w:val="false"/>
          <w:i w:val="false"/>
          <w:color w:val="000000"/>
          <w:sz w:val="28"/>
        </w:rPr>
        <w:t>
      2. Күші жойылды деп танылсын:</w:t>
      </w:r>
    </w:p>
    <w:bookmarkEnd w:id="2"/>
    <w:bookmarkStart w:name="z9" w:id="3"/>
    <w:p>
      <w:pPr>
        <w:spacing w:after="0"/>
        <w:ind w:left="0"/>
        <w:jc w:val="both"/>
      </w:pPr>
      <w:r>
        <w:rPr>
          <w:rFonts w:ascii="Times New Roman"/>
          <w:b w:val="false"/>
          <w:i w:val="false"/>
          <w:color w:val="000000"/>
          <w:sz w:val="28"/>
        </w:rPr>
        <w:t xml:space="preserve">
      1) "Су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14513 болып тіркелген). </w:t>
      </w:r>
    </w:p>
    <w:bookmarkEnd w:id="3"/>
    <w:bookmarkStart w:name="z10" w:id="4"/>
    <w:p>
      <w:pPr>
        <w:spacing w:after="0"/>
        <w:ind w:left="0"/>
        <w:jc w:val="both"/>
      </w:pPr>
      <w:r>
        <w:rPr>
          <w:rFonts w:ascii="Times New Roman"/>
          <w:b w:val="false"/>
          <w:i w:val="false"/>
          <w:color w:val="000000"/>
          <w:sz w:val="28"/>
        </w:rPr>
        <w:t xml:space="preserve">
      2) "Су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бұйрығына өзгеріс енгізу туралы" Қазақстан Республикасы Су ресурстары және ирригация министрлігінің Су шаруашылығы комитеті Төрағасының 2024 жылғы 20 наурыздағы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34195 болып тіркелген).</w:t>
      </w:r>
    </w:p>
    <w:bookmarkEnd w:id="4"/>
    <w:bookmarkStart w:name="z11" w:id="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2025 жылғы 10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xml:space="preserve">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2025 жылғы 4 маусымдағы</w:t>
            </w:r>
            <w:r>
              <w:br/>
            </w:r>
            <w:r>
              <w:rPr>
                <w:rFonts w:ascii="Times New Roman"/>
                <w:b w:val="false"/>
                <w:i w:val="false"/>
                <w:color w:val="000000"/>
                <w:sz w:val="20"/>
              </w:rPr>
              <w:t>№ 111-НҚ бұйрығымен</w:t>
            </w:r>
            <w:r>
              <w:br/>
            </w:r>
            <w:r>
              <w:rPr>
                <w:rFonts w:ascii="Times New Roman"/>
                <w:b w:val="false"/>
                <w:i w:val="false"/>
                <w:color w:val="000000"/>
                <w:sz w:val="20"/>
              </w:rPr>
              <w:t>бекітілген</w:t>
            </w:r>
          </w:p>
        </w:tc>
      </w:tr>
    </w:tbl>
    <w:bookmarkStart w:name="z27" w:id="8"/>
    <w:p>
      <w:pPr>
        <w:spacing w:after="0"/>
        <w:ind w:left="0"/>
        <w:jc w:val="left"/>
      </w:pPr>
      <w:r>
        <w:rPr>
          <w:rFonts w:ascii="Times New Roman"/>
          <w:b/>
          <w:i w:val="false"/>
          <w:color w:val="000000"/>
        </w:rPr>
        <w:t xml:space="preserve"> Жерүсті су объектілеріндегі және (немесе) олардың бөліктеріндегі суды жіктеудің бірыңғай жүйесін бекіту туралы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символ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сыныптары бойынша су сапасы стандарттарының сандық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Оттегілік режим шарты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20-280С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5-80С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қанықтыру О2/л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(5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 (перманганат)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(перм)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тұтыну (бихромат)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(бихр)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&lt;6,0-&gt;9,0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параметрлері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&gt;Сфон.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минералдылығы; Иондар сомасы; Құрғақ қалдық; Тұздылығы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40,0-&lt;50,0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50,0-&lt;100,0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100,0-&lt;200,0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Кермектілік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NH3·nH2O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 хлорлы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Hgобщ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етірілген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&gt;0,0025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(ұшпа)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және эмульсияланған жағдайдағы мұнай және мұнай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БАЗ, АСБАЗ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және олардың метаболиттері (бенз(а)пирен бойынша)4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ерітілген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гамма-ГХЦГ (линдан)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 Гексахлорцикло-гексан5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(сумма изомеров)6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Гидробиологиялық параметрлері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Фитопланктон, зоопланктон, перифитон бойынша</w:t>
            </w:r>
          </w:p>
          <w:bookmarkEnd w:id="9"/>
          <w:p>
            <w:pPr>
              <w:spacing w:after="20"/>
              <w:ind w:left="20"/>
              <w:jc w:val="both"/>
            </w:pPr>
            <w:r>
              <w:rPr>
                <w:rFonts w:ascii="Times New Roman"/>
                <w:b w:val="false"/>
                <w:i w:val="false"/>
                <w:color w:val="000000"/>
                <w:sz w:val="20"/>
              </w:rPr>
              <w:t>
Палтле және Букка бойынша сапроб индексі (Сладечек модификациясы)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1,51-</w:t>
            </w:r>
          </w:p>
          <w:bookmarkEnd w:id="11"/>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2,51-</w:t>
            </w:r>
          </w:p>
          <w:bookmarkEnd w:id="12"/>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3,51-</w:t>
            </w:r>
          </w:p>
          <w:bookmarkEnd w:id="13"/>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 или макробентос 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олигохет жалпы санының су түбіндегі организмдердің жалпы санына қатынасы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Вудивисс бойынша биотикалық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параметрлер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Лактозалық оң ішек таяқшалары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&gt;5000-&lt;5500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Бляшка-құраушы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кл/см3, кл/мл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Сапрофитті бактериялар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103 кл/см3</w:t>
            </w:r>
          </w:p>
          <w:bookmarkEnd w:id="14"/>
          <w:p>
            <w:pPr>
              <w:spacing w:after="20"/>
              <w:ind w:left="20"/>
              <w:jc w:val="both"/>
            </w:pPr>
            <w:r>
              <w:rPr>
                <w:rFonts w:ascii="Times New Roman"/>
                <w:b w:val="false"/>
                <w:i w:val="false"/>
                <w:color w:val="000000"/>
                <w:sz w:val="20"/>
              </w:rPr>
              <w:t>
кл/мл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бактериялар санының сапрофитті бактериялар санына қатынасы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r>
    </w:tbl>
    <w:bookmarkStart w:name="z34" w:id="15"/>
    <w:p>
      <w:pPr>
        <w:spacing w:after="0"/>
        <w:ind w:left="0"/>
        <w:jc w:val="both"/>
      </w:pPr>
      <w:r>
        <w:rPr>
          <w:rFonts w:ascii="Times New Roman"/>
          <w:b w:val="false"/>
          <w:i w:val="false"/>
          <w:color w:val="000000"/>
          <w:sz w:val="28"/>
        </w:rPr>
        <w:t>
      Ескертпе:</w:t>
      </w:r>
    </w:p>
    <w:bookmarkEnd w:id="15"/>
    <w:bookmarkStart w:name="z35" w:id="16"/>
    <w:p>
      <w:pPr>
        <w:spacing w:after="0"/>
        <w:ind w:left="0"/>
        <w:jc w:val="both"/>
      </w:pPr>
      <w:r>
        <w:rPr>
          <w:rFonts w:ascii="Times New Roman"/>
          <w:b w:val="false"/>
          <w:i w:val="false"/>
          <w:color w:val="000000"/>
          <w:sz w:val="28"/>
        </w:rPr>
        <w:t>
      * Су объектілеріндегі су сапасын жіктеудің бірыңғай жүйесі (бұдан әрі - жіктеу) "ең жақсы сападағы" судың 1-сыныбынан "ең нашар сападағы" 6-сыныпқа біртіндеп ауыса отырып, суды пайдаланудың алты класына бөлінген. Ұсынылған су сапаның сандық мәндері өзендердегі, каналдардағы, арналық су қоймаларындағы судың сапасын бағалау үшін пайдаланылады және Каспий теңізі, Арал теңізі, Балқаш көлін қоса алғанда, теңіздер мен көлдер үшін қолданылмайды.</w:t>
      </w:r>
    </w:p>
    <w:bookmarkEnd w:id="16"/>
    <w:bookmarkStart w:name="z36" w:id="17"/>
    <w:p>
      <w:pPr>
        <w:spacing w:after="0"/>
        <w:ind w:left="0"/>
        <w:jc w:val="both"/>
      </w:pPr>
      <w:r>
        <w:rPr>
          <w:rFonts w:ascii="Times New Roman"/>
          <w:b w:val="false"/>
          <w:i w:val="false"/>
          <w:color w:val="000000"/>
          <w:sz w:val="28"/>
        </w:rPr>
        <w:t>
      ** Су пайдаланудың әрбір класы су объектісінің қалыптасқан экологиялық әлеуетіне байланысты су пайдаланудың өз санатымен сипатталады. Су пайдалану санаттарының сипаттамасы осы біріңғай жіктеменің 1-кестесінде келтірілген. Су пайдалану сыныптарын кластарын су пайдалану санаттары (түрлері) бойынша бөлу осы жіктеменің 2-кестесінде келтірілген.</w:t>
      </w:r>
    </w:p>
    <w:bookmarkEnd w:id="17"/>
    <w:bookmarkStart w:name="z37" w:id="18"/>
    <w:p>
      <w:pPr>
        <w:spacing w:after="0"/>
        <w:ind w:left="0"/>
        <w:jc w:val="both"/>
      </w:pPr>
      <w:r>
        <w:rPr>
          <w:rFonts w:ascii="Times New Roman"/>
          <w:b w:val="false"/>
          <w:i w:val="false"/>
          <w:color w:val="000000"/>
          <w:sz w:val="28"/>
        </w:rPr>
        <w:t>
      *** 150 мг/л суды өнеркәсіптік мақсатта пайдаланған кезде кальций мөлшеріне таралады (өнеркәсіптік қондырғыларда қақ пайда болу қаупі).</w:t>
      </w:r>
    </w:p>
    <w:bookmarkEnd w:id="18"/>
    <w:bookmarkStart w:name="z38" w:id="19"/>
    <w:p>
      <w:pPr>
        <w:spacing w:after="0"/>
        <w:ind w:left="0"/>
        <w:jc w:val="both"/>
      </w:pPr>
      <w:r>
        <w:rPr>
          <w:rFonts w:ascii="Times New Roman"/>
          <w:b w:val="false"/>
          <w:i w:val="false"/>
          <w:color w:val="000000"/>
          <w:sz w:val="28"/>
        </w:rPr>
        <w:t>
      **** Астана қаласы шегіндегі жер үсті су көрсеткіштері үшін.</w:t>
      </w:r>
    </w:p>
    <w:bookmarkEnd w:id="19"/>
    <w:bookmarkStart w:name="z39" w:id="20"/>
    <w:p>
      <w:pPr>
        <w:spacing w:after="0"/>
        <w:ind w:left="0"/>
        <w:jc w:val="both"/>
      </w:pPr>
      <w:r>
        <w:rPr>
          <w:rFonts w:ascii="Times New Roman"/>
          <w:b w:val="false"/>
          <w:i w:val="false"/>
          <w:color w:val="000000"/>
          <w:sz w:val="28"/>
        </w:rPr>
        <w:t>
      1-кесте</w:t>
      </w:r>
    </w:p>
    <w:bookmarkEnd w:id="20"/>
    <w:bookmarkStart w:name="z40" w:id="21"/>
    <w:p>
      <w:pPr>
        <w:spacing w:after="0"/>
        <w:ind w:left="0"/>
        <w:jc w:val="left"/>
      </w:pPr>
      <w:r>
        <w:rPr>
          <w:rFonts w:ascii="Times New Roman"/>
          <w:b/>
          <w:i w:val="false"/>
          <w:color w:val="000000"/>
        </w:rPr>
        <w:t xml:space="preserve"> Суды пайдалану сыныптарының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сыныптарының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1 сынып</w:t>
            </w:r>
          </w:p>
          <w:bookmarkEnd w:id="22"/>
          <w:p>
            <w:pPr>
              <w:spacing w:after="20"/>
              <w:ind w:left="20"/>
              <w:jc w:val="both"/>
            </w:pPr>
            <w:r>
              <w:rPr>
                <w:rFonts w:ascii="Times New Roman"/>
                <w:b w:val="false"/>
                <w:i w:val="false"/>
                <w:color w:val="000000"/>
                <w:sz w:val="20"/>
              </w:rPr>
              <w:t>
(өте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Физикалық-химиялық және биологиялық сапа мәндерінде өзгерістер жоқ (немесе өте аз) жер үсті сулары. Ластаушы заттардың концентрациясы су экожүйелерінің жұмысына әсер етпейді және адам денсаулығына зиян тигізбейді.</w:t>
            </w:r>
          </w:p>
          <w:bookmarkEnd w:id="23"/>
          <w:p>
            <w:pPr>
              <w:spacing w:after="20"/>
              <w:ind w:left="20"/>
              <w:jc w:val="both"/>
            </w:pPr>
            <w:r>
              <w:rPr>
                <w:rFonts w:ascii="Times New Roman"/>
                <w:b w:val="false"/>
                <w:i w:val="false"/>
                <w:color w:val="000000"/>
                <w:sz w:val="20"/>
              </w:rPr>
              <w:t>
Осы кластағы жер үсті сулары су пайдаланудың барлық түрлеріне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2 сынып</w:t>
            </w:r>
          </w:p>
          <w:bookmarkEnd w:id="24"/>
          <w:p>
            <w:pPr>
              <w:spacing w:after="20"/>
              <w:ind w:left="20"/>
              <w:jc w:val="both"/>
            </w:pPr>
            <w:r>
              <w:rPr>
                <w:rFonts w:ascii="Times New Roman"/>
                <w:b w:val="false"/>
                <w:i w:val="false"/>
                <w:color w:val="000000"/>
                <w:sz w:val="20"/>
              </w:rPr>
              <w:t>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Адам іс-әрекетінен аз дәрежеде әсері тиген және суды пайдаланудың барлық түрлеріне (санаттарына) жарамды жер үсті сулары.</w:t>
            </w:r>
          </w:p>
          <w:bookmarkEnd w:id="25"/>
          <w:p>
            <w:pPr>
              <w:spacing w:after="20"/>
              <w:ind w:left="20"/>
              <w:jc w:val="both"/>
            </w:pPr>
            <w:r>
              <w:rPr>
                <w:rFonts w:ascii="Times New Roman"/>
                <w:b w:val="false"/>
                <w:i w:val="false"/>
                <w:color w:val="000000"/>
                <w:sz w:val="20"/>
              </w:rPr>
              <w:t>
Ауыз су-шаруашылық мақсатында пайдалану үшін қарапайым су дайындау әдістері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xml:space="preserve">
3 сынып </w:t>
            </w:r>
          </w:p>
          <w:bookmarkEnd w:id="26"/>
          <w:p>
            <w:pPr>
              <w:spacing w:after="20"/>
              <w:ind w:left="20"/>
              <w:jc w:val="both"/>
            </w:pPr>
            <w:r>
              <w:rPr>
                <w:rFonts w:ascii="Times New Roman"/>
                <w:b w:val="false"/>
                <w:i w:val="false"/>
                <w:color w:val="000000"/>
                <w:sz w:val="20"/>
              </w:rPr>
              <w:t>
(орташа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Физикалық-химиялық және биологиялық мәндері адам әрекетіне байланысты су сапасының табиғи фонынан орташа ауытқыған жер үсті сулары. Экожүйенің бұзылуының орташа белгілері тіркеледі.</w:t>
            </w:r>
          </w:p>
          <w:bookmarkEnd w:id="27"/>
          <w:p>
            <w:pPr>
              <w:spacing w:after="20"/>
              <w:ind w:left="20"/>
              <w:jc w:val="both"/>
            </w:pPr>
            <w:r>
              <w:rPr>
                <w:rFonts w:ascii="Times New Roman"/>
                <w:b w:val="false"/>
                <w:i w:val="false"/>
                <w:color w:val="000000"/>
                <w:sz w:val="20"/>
              </w:rPr>
              <w:t>
Суды пайдаланудың осы класындағы суды албырт балықтарын өсіру үшін пайдалану қажет емес, ал оларды ауыз су-шаруашылық мақсатында пайдалану үшін тазартудың неғұрлым тиімді әдістері қажет. Суды пайдаланудың барлық басқа санаттары үшін (рекреация, суару, өнеркәсіп) осы кластың түрлері шектеусіз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4 сынып</w:t>
            </w:r>
          </w:p>
          <w:bookmarkEnd w:id="28"/>
          <w:p>
            <w:pPr>
              <w:spacing w:after="20"/>
              <w:ind w:left="20"/>
              <w:jc w:val="both"/>
            </w:pPr>
            <w:r>
              <w:rPr>
                <w:rFonts w:ascii="Times New Roman"/>
                <w:b w:val="false"/>
                <w:i w:val="false"/>
                <w:color w:val="000000"/>
                <w:sz w:val="20"/>
              </w:rPr>
              <w:t>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Жер үсті сулары адам әрекетіне байланысты су сапасының физикалық-химиялық және биологиялық мәндерінің табиғи фоннан айтарлықтай ауытқуын көрсетеді.</w:t>
            </w:r>
          </w:p>
          <w:bookmarkEnd w:id="29"/>
          <w:p>
            <w:pPr>
              <w:spacing w:after="20"/>
              <w:ind w:left="20"/>
              <w:jc w:val="both"/>
            </w:pPr>
            <w:r>
              <w:rPr>
                <w:rFonts w:ascii="Times New Roman"/>
                <w:b w:val="false"/>
                <w:i w:val="false"/>
                <w:color w:val="000000"/>
                <w:sz w:val="20"/>
              </w:rPr>
              <w:t>
Суды пайдаланудың осы класындағы сулар гидроэнергетика, тау-кен өндірісі, гидротранспортты қоса алғанда, суару және өнеркәсіптік су пайдалану үшін ғана жарамды. Суды пайдаланудың осы класындағы суды ауыз су-шаруашылық мақсатына пайдалану үшін су қабылдағыштардағы суды қарқынды (терең) дайындау қажет. Суды пайдаланудың осы класындағы сулар рекреациялық мақсатта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5 сынып</w:t>
            </w:r>
          </w:p>
          <w:bookmarkEnd w:id="30"/>
          <w:p>
            <w:pPr>
              <w:spacing w:after="20"/>
              <w:ind w:left="20"/>
              <w:jc w:val="both"/>
            </w:pPr>
            <w:r>
              <w:rPr>
                <w:rFonts w:ascii="Times New Roman"/>
                <w:b w:val="false"/>
                <w:i w:val="false"/>
                <w:color w:val="000000"/>
                <w:sz w:val="20"/>
              </w:rPr>
              <w:t>
(өте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Адамның іс-әрекетіне байланысты су сапасының табиғи фонынан сапаның физикалық-химиялық және биологиялық мәндерінің айтарлықтай ауытқуын көрсететін жер үсті сулары.</w:t>
            </w:r>
          </w:p>
          <w:bookmarkEnd w:id="31"/>
          <w:p>
            <w:pPr>
              <w:spacing w:after="20"/>
              <w:ind w:left="20"/>
              <w:jc w:val="both"/>
            </w:pPr>
            <w:r>
              <w:rPr>
                <w:rFonts w:ascii="Times New Roman"/>
                <w:b w:val="false"/>
                <w:i w:val="false"/>
                <w:color w:val="000000"/>
                <w:sz w:val="20"/>
              </w:rPr>
              <w:t>
Осы кластағы суларды тек өнеркәсіптік суды пайдалану және суару мақсаттары үшін тұндыру карталарында тұндыру әдістерін қолдану кезінде пайдалануға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6 сынып</w:t>
            </w:r>
          </w:p>
          <w:bookmarkEnd w:id="32"/>
          <w:p>
            <w:pPr>
              <w:spacing w:after="20"/>
              <w:ind w:left="20"/>
              <w:jc w:val="both"/>
            </w:pPr>
            <w:r>
              <w:rPr>
                <w:rFonts w:ascii="Times New Roman"/>
                <w:b w:val="false"/>
                <w:i w:val="false"/>
                <w:color w:val="000000"/>
                <w:sz w:val="20"/>
              </w:rPr>
              <w:t>
(жоғары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Жер үсті сулары тұрақты антропогендік жүктемеге байланысты су сапасының бірқатар нормаланған көрсеткіштері бойынша айтарлықтай ауытқуларға ие.</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Осы кластағы суларды тек гидроэнергетика, су көлігі мақсаттары үшін, су сапасының стандарттарын сақтауды қажет етпейтін пайдалы қазбаларды өндіру процестерінде пайдалануға болады.</w:t>
            </w:r>
          </w:p>
          <w:p>
            <w:pPr>
              <w:spacing w:after="20"/>
              <w:ind w:left="20"/>
              <w:jc w:val="both"/>
            </w:pPr>
            <w:r>
              <w:rPr>
                <w:rFonts w:ascii="Times New Roman"/>
                <w:b w:val="false"/>
                <w:i w:val="false"/>
                <w:color w:val="000000"/>
                <w:sz w:val="20"/>
              </w:rPr>
              <w:t>
Басқа мақсаттар үшін суды пайдаланудың осы класындағы су ұсынылмайды.</w:t>
            </w:r>
          </w:p>
        </w:tc>
      </w:tr>
    </w:tbl>
    <w:bookmarkStart w:name="z54" w:id="34"/>
    <w:p>
      <w:pPr>
        <w:spacing w:after="0"/>
        <w:ind w:left="0"/>
        <w:jc w:val="both"/>
      </w:pPr>
      <w:r>
        <w:rPr>
          <w:rFonts w:ascii="Times New Roman"/>
          <w:b w:val="false"/>
          <w:i w:val="false"/>
          <w:color w:val="000000"/>
          <w:sz w:val="28"/>
        </w:rPr>
        <w:t>
      Ескертпе:</w:t>
      </w:r>
    </w:p>
    <w:bookmarkEnd w:id="34"/>
    <w:bookmarkStart w:name="z55" w:id="35"/>
    <w:p>
      <w:pPr>
        <w:spacing w:after="0"/>
        <w:ind w:left="0"/>
        <w:jc w:val="both"/>
      </w:pPr>
      <w:r>
        <w:rPr>
          <w:rFonts w:ascii="Times New Roman"/>
          <w:b w:val="false"/>
          <w:i w:val="false"/>
          <w:color w:val="000000"/>
          <w:sz w:val="28"/>
        </w:rPr>
        <w:t>
      Тек қана ауыз су мақсаттары үшін пайдаланылатын 1-сыныптағы жер үсті сулары, сондай-ақ органолептикалық, санитариялық-химиялық және микробиологиялық көрсеткіштер бойынша ауыз су-шаруашылық сумен жабдықтау мақсатында пайдалануға жарамды су пайдаланудың 2 және 3-сыныптағы жер үсті сулары Қазақстан Республикасы Денсаулық сақтау министрінің 2022 жылғы 24 қарашадағы № ҚР ДСМ-138 бұйрығымен бекітілген Ауыз су және шаруашылық-тұрмыстық суды пайдалану қауіпсіздігі көрсеткіштерінің гигиеналық нормативтеріне (бұдан әрі - Норматив) (Нормативтік құқықтық актілерді мемлекеттік тіркеу тізілімінде № 30713 болып тіркелген) сәйкес болуы қажет.</w:t>
      </w:r>
    </w:p>
    <w:bookmarkEnd w:id="35"/>
    <w:bookmarkStart w:name="z56" w:id="36"/>
    <w:p>
      <w:pPr>
        <w:spacing w:after="0"/>
        <w:ind w:left="0"/>
        <w:jc w:val="both"/>
      </w:pPr>
      <w:r>
        <w:rPr>
          <w:rFonts w:ascii="Times New Roman"/>
          <w:b w:val="false"/>
          <w:i w:val="false"/>
          <w:color w:val="000000"/>
          <w:sz w:val="28"/>
        </w:rPr>
        <w:t>
      Сарқынды суларды, сондай-ақ су пайдаланудың 4 және 5-сыныптарындағы суларды Нормативтердің және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Қазақстан Республикасы Денсаулық сақтау министрінің 2022 жылғы 16 мамырдағы № ҚР ДСМ-44 бұйрығымен санитариялық қағидаларын бекіту туралы" санитариялық қағидаларын бекіту туралы" бұйрықтың (Нормативтік құқықтық актілерді мемлекеттік тіркеу тізілімінде № 28086 болып тіркелген) көрсеткіштеріне дейін тазалған жағдайда бұл суларды суару үшін пайдалануға болады.</w:t>
      </w:r>
    </w:p>
    <w:bookmarkEnd w:id="36"/>
    <w:bookmarkStart w:name="z57" w:id="37"/>
    <w:p>
      <w:pPr>
        <w:spacing w:after="0"/>
        <w:ind w:left="0"/>
        <w:jc w:val="both"/>
      </w:pPr>
      <w:r>
        <w:rPr>
          <w:rFonts w:ascii="Times New Roman"/>
          <w:b w:val="false"/>
          <w:i w:val="false"/>
          <w:color w:val="000000"/>
          <w:sz w:val="28"/>
        </w:rPr>
        <w:t>
      2-кесте</w:t>
      </w:r>
    </w:p>
    <w:bookmarkEnd w:id="37"/>
    <w:bookmarkStart w:name="z58" w:id="38"/>
    <w:p>
      <w:pPr>
        <w:spacing w:after="0"/>
        <w:ind w:left="0"/>
        <w:jc w:val="left"/>
      </w:pPr>
      <w:r>
        <w:rPr>
          <w:rFonts w:ascii="Times New Roman"/>
          <w:b/>
          <w:i w:val="false"/>
          <w:color w:val="000000"/>
        </w:rPr>
        <w:t xml:space="preserve"> Су пайдалану сыныптарын суды пайдаланудың санаттары (түрлері) бойынша саралау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сыныбы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мақсаты/түрі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экожүйелерінің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өсіру/ихтиофаунаны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су-шаруашылық сумен жабдықтау және тамақ өнеркәсібі кәсіпорындарын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спорт, демалыс,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карталарын пайдалану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салқындату процестері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 w:id="39"/>
    <w:p>
      <w:pPr>
        <w:spacing w:after="0"/>
        <w:ind w:left="0"/>
        <w:jc w:val="left"/>
      </w:pPr>
      <w:r>
        <w:rPr>
          <w:rFonts w:ascii="Times New Roman"/>
          <w:b/>
          <w:i w:val="false"/>
          <w:color w:val="000000"/>
        </w:rPr>
        <w:t xml:space="preserve"> Негізгі қысқартулар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қанығу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оттегінің қанығу 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микро Сименс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электрондарды қосу қабілетінің өлшемі, милливольт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кальций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миллиграмм-литрге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жалпы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жалпы миллиграмм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ароматты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