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2e57" w14:textId="b3d2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арналған мемлекеттік білім беру тапсырысын, ата - ана төлемақысының мөлшерін бекіту туралы" Маңғыстау облысы әкімдігінің 2022 жылғы 12 сәуірдегі № 51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2025 жылғы 8 сәуірдегі № 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дейінгі тәрбие мен оқытуға арналған мемлекеттік білім беру тапсырысын, ата-ана төлемақысының мөлшерін бекіту туралы" Маңғыстау облысы әкімдігінің 2022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27659 болып тіркелген) қаулысына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1, 2 қосымшалар осы қаулыға 1, 2 қосымшаларға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Маңғыстау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күннен кейін күнтізбелік он күн өткен соң қолданысқа енгізіледі және 1 қаңтардан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"08"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 және 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топтар, оның ішінде шағын 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түзету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туберкулез интоксикациясы бар балалар топтары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"08"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күнге ата-ана төлемақысының мөлшері 3 жасқа дейін (теңге)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күнге ата-ана төлемақысының мөлшері 3 жастан бастап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