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97bb" w14:textId="6859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"Тартоғай ауылдық округінің 2025-2027 жылдарға арналған бюджеті туралы" Шиелі аудандық мәслихатының 2024 жылғы 26 желтоқсандағы № 25/22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"Тартоғай ауылдық округінің 2025-2027 жылдарға арналған бюджеті туралы" Шиелі аудандық мәслихатының 2024 жылғы 26 желтоқсандағы № 25/22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Тартоғай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139 804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132 444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140 849,5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-1 045,5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1 045,5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1 045,5 мың теңге".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№32/21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санитариасын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жұмыс істеуге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 мен елді 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