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3fe7" w14:textId="c453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Төменарық ауылдық округінің 2025-2027 жылдарға арналған бюджеті туралы Жаңақорған ауданы мәслихатының 2024 жылғы 25 желтоқсандағы №328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2025 жылғы 25 сәуірдегі № 366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"Төменарық ауылдық округінің 2025-2027 жылдарға арналған бюджеті туралы" Жаңақорған ауданының мәслихатының 2024 жылғы 25 желтоқсандағы №328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Төменарық ауылдық округінің 2025-2027 жылдарға арналған бюджеті тиісінше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270 069,0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17 597,0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252 252,0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280 584,0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-10 515,0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10 515,0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№328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Төменарық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