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6c28" w14:textId="95b6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Жосалы кентінің бюджеті туралы" Қармақшы аудандық мәслихатының 2024 жылғы 26 желтоқсандағы № 233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8 тамыздағы № 306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2024 жылғы 26 желтоқсандағы №233 "2025-2027 жылдарға арналған Жосалы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–1 030 122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178 567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37 932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813 485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1 039 654,4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"08" тамыздағы №306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 №233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Пайдаланылмаған(түгел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қаражаттары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"08" тамыздағы №306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 №233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бюджетінде облыстық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231891,5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Келмембет батыр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Шыңғысов көшесінің атвомобиль жолдарын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59390,9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Н.Накыпов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Сырдария 0-0,312 шқ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Сырлытам көшесінің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Тәуелсіздік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Ш.Шегебаев 0-0,27 шқ көшесінің автомобиль жолын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Алтынасар көшесінің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жылғы "08" тамыздағы №306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 №233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бюджетінде аудандық бюджет есебінен қаралған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Келмембет батыр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Шыңғысов көшесінің атвомобиль жолдарын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Н.Накыпов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Сырдария 0-0,312 шқ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Сырлытам көшесінің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Тәуелсіздік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Ш.Шегебаев 0-0,27 шқ көшесінің автомобиль жолын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Алтынасар көшесінің орташа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Байзақ тегі көшесіне жаяу жүргіншілер жолын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Қабылан батыр көшесін күрделі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Ақмаржан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Мүсіркегенов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Құдабаев көшесіне футбол және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Сексенбаев көшесіне жаяу жүргіншілер жолын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Ынтымақ көшесіне балалар ойын алаңы және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2 дана МАФ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Көшербаев көшесін жарықтандыру үшін тауарлар сатып алу және көше жарықтарына СИП кабелін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әкімшілігі ғимаратындағы мәжіліс залына қажетті құрал жабдықтар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көгалдандыру мақсатында тал сатып алу(Клен-2600 дана, Қаратал – 2600 дана, 10 000 дана гүл, 1000 м2)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көшелеріне су себу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көшелерінің автомобиль жолдарына жолақтар және жаяу жүргінші жолын сызуға жол бояуын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көшелердегі саябақтар мен алаңдарды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спорт алаңдары мен балалар ойын алаңдарын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Жеңісіне 80 жыл толуына орай белгі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жұмыстарын жүргізу, жасыл белдеуге қажетті тауарлар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8 көшені құжаттандыру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кентідегі Т.Рысқұлов көшесіне жаяу жүргіншілер жолын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Нақыпов көшесін күрделі жөндеу нысанының жұмыстар мен материалдар сапасына сараптама жүргізу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каналына қоршау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билборд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 Сервис МН" ЖШС нің Жосалы кенті көшелерінің 2023 жылғы қабылданбаған жұмыстарды соттың шешімімен төлеп беруге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мемлекетке қызметтік іс 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