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a086" w14:textId="0cea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2024 жылғы 26 желтоқсандағы №244 "2025-2027 жылдарға арналған Қуандария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2025 жылғы 17 маусымдағы № 296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2024 жылғы 26 желтоқсандағы №244 "2025-2027 жылдарға арналған Қуандария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Қуандария ауылдық округінің бюджеті тиісінше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102 544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3 603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98 883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102 690,2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-146,2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146,2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146,2 мың теңге";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№244 шешіміне 1-қосымша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Қуандария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№296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№244 шешіміне 5-қосымша</w:t>
            </w:r>
          </w:p>
        </w:tc>
      </w:tr>
    </w:tbl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Қуандария ауылдық округінің бюджетінде аудандық бюджет есебінен қаралған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ауылының Қуаңдария, Жеңістің 40 жылдығы көшелеріне күрделі жөндеуге және Гагарин көшесін орташа жөндеуге жобалық сметалық құжаттама әзірлеу және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ауылдық округі әкімі аппаратының материалдық техникалық базасын нығатуға (1 дана ноутбук, 1 дана генератор сатып алу)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округінің клубына ЛЭД экран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округінде орналасқан Қуандария көшесін жарықтандыру жұмысына жоба-сметалық құжаттама әзірлеуге және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ауылындағы І.Мырзақұлов көшесін орташа жөндеу жұмыстарына жоба-сметалық құжаттама әзірлеп, сараптамадан өткізуге (0,6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ауылындағы спорт алаңының жаңынан Воркаут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автокөлікке қосалқы бөлшектер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ауылындағы көшелерге (Қуандария, Гагарин, Мырзақұлов, Жеңістің 40 жылдығы) жер актісін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