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7a7b" w14:textId="7db7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№240 "2025-2027 жылдарға арналған Ақтөбе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17 маусымдағы № 294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№240 "2025-2027 жылдарға арналған Ақтөбе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Ақтөбе ауылдық округінің бюджеті тиісінше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182 830,7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169 384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183 601,3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-770,6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770,6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770,6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4-1 тармақпен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5-қосымша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клубына ауыл халқына түрлі мәдени шараларды өткізуге байланысты ЛЕД экран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клубына музыкалық құрал-жабдықтар жиынтығын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Ы.Сейтенов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Ы.Алтынсарин көшесін орташа жөндеу жұмыстарына жоба-сметалық құжаттама әзірлеу және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Кеңсе көшесін орташа жөндеу жұмыстарына жоба-сметалық құжаттама әзірлеу және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Сералиев көшесін орташа жөндеу жұмыстарына жоба-сметалық құжаттама құжаттама әзірлеу және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Н.Сералиев көшесіне жаяу жүргіншілер жолын орналастыру жұмысына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Сейтенов көшесін орташа жөндеу нысанының жұмыстар мен материалдар сапасына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ауылынын бас маманы мемлекеттік әкімшілік қызметіне алғаш кірген мемлекеттік қызметшілер үшін үш апталық қайта даярлау курсының іс-сапар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