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4634" w14:textId="e484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Шакен ауылдық округі әкімінің 2025 жылғы 09 қыркүйектегі № 5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"Қазақстан Республикасының әкімшілік-аумақтық құрылысы туралы" Қазақстан Республикасының 1993 жылғы 08 желтоқсандағы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 және Облыстық ономастика комиссиясының 2025 жылғы 26 тамыздағы №2 қорытындысына сәйкес, Шакен ауылдық округінің әкімі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 Қазалы ауданы Шәкен ауылдық округі Шәкен ауылындағы Бақытжан Смағұлов көшесімен қиылысатын атауы жоқ көшеге Абибулла Косболов есімі берілсін.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