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ad7d" w14:textId="ebfa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№360 "2025-2027 жылдарға арналған Басықара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Басықара ауылдық округінің бюджеті туралы" 2024 жылғы 27 желтоқсандағы № 360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135480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127851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140655,4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–5175,4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5175,4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6-қосымшамен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Басықара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6-қосымша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Басықара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жылу маусымына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ауылындағы электр желілерін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