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65b8" w14:textId="fa16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№357 "2025-2027 жылдарға арналған Алға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Алға ауылдық округінің бюджеті туралы" 2024 жылғы 27 желтоқсандағы №357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Алға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101738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94879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102448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–710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