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04d6" w14:textId="0ae0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Қызылөзек ауылдық округінің бюджетін бекіту туралы" Қызылорда қалалық мәслихатының 2024 жылғы 24 желтоқсандағы №235-33/7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29 қыркүйектегі № 301-42/7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Қызылөзек ауылдық округінің бюджетін бекіту туралы" Қызылорда қалалық мәслихатының 2024 жылғы 24 желтоқсандағы № 235-33/7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Қызылөзек ауылдық округінің бюджеті 1,2,3-қосымшаларға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713 212,6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–13 631,0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699 481,6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713 414,4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301,8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пайдаланылатын қалдықтары –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301,8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301-42/7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235-33/7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