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de41" w14:textId="b9dd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Қосшыңырау ауылдық округінің бюджетін бекіту туралы" Қызылорда қалалық мәслихатының 2024 жылғы 24 желтоқсандағы №236-33/8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4 маусымдағы № 282-39/8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Қосшыңырау ауылдық округінің бюджетін бекіту туралы" Қызылорда қалалық мәслихатының 2024 жылғы 24 желтоқсандағы №236-33/8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Қосшыңырау ауылдық округінің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199 180,2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–16 071,0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181 588,2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201 696,1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- 2 515,9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2 515,9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–2 515,9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№282-39/8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