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399f" w14:textId="1103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аумағында жұмыс берушілер жалға берілетін тұрғынжайлар салуды жоспарлайтын ауылдардың, кенттердің, ауылдық округтердің тізімін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2025 жылғы 9 шілдедегі №180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"Ауылда, кентте, ауылдық округте жалға берiлетiн тұрғынжай салған жұмыс берушiлердiң шығындарын субсидиялау қағидаларын бекiту туралы" Қазақстан Республикасы Өнеркәсіп және құрылыс министрінің 2024 жылғы 4 қаңтардағы № 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33885 болып тіркелген) сәйкес Қызылорда облыстық мәслихаты ШЕШІМ ҚАБЫЛДАДЫ: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аумағында жұмыс берушілер жалға берілетін тұрғынжайлар салуды жоспарлайтын ауылдардың, кенттердің, ауылдық округтердің тізімі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облыстық мәслихаты 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9 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№180 шешімімен бекітілген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облысы аумағында жұмыс берушілер жалға берілетін тұрғынжайлар салуды жоспарлайтын ауылдардың, кенттердің, ауылдық округтердің тізімі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Тасбөгет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Белкөл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Қызылжарма ауылдық округі: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1)Қызылжарма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Қосшыңырау ауылдық округі: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Досан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Қарауылтөбе ауылдық округі: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1)Қарауылтөбе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округі: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Баймұрат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Талдыарал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округі: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Ж.Маханбетов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Талсуат ауылдық округі: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1)Талсуат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Қызылөзек ауылдық округі: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1)Қараөзек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2)Айнакөл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Сексеуіл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Жақсықылыш ауылдық округі: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1)Жақсықылыш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ауылдық округі: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1)Сазды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Жіңішкеқұм ауылдық округі: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Тоқабай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ауылдық округі: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1)Қамыстыбас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Бекбауыл ауылдық округі: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Құмбазар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 ауылдық округі: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Қызылжар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Шөмішкөл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ауылдық округі: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Аққұлақ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Ақшатау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Аманөткел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Хан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Жаңақұрылыс ауылдық округі: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1)Жаңақұрылыс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 ауылдық округі: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Бөген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Қарашалаң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Құланды ауылдық округі: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Ақбасты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Аралқұм ауылдық округі: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Аралқұм 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Мойнақ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Атанши ауылдық округі: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1)Жіңішкеқұм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Сапақ ауылдық округі: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Көктем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Мергенсай ауылдық округі: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Жалаңаш 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Тастүбек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 ауылдық округі: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Ерімбетжаға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ауылдық округі: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Қаратерең 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Жаңақоныс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Тастақ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Жетес би ауылдық округі: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Раим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Ескіұра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ауылдық округі: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1)Қосжар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Ақирек ауылдық округі: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Ақбай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ауылдық округі: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Қосаман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Ақеспе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округі: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Шижаға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Беларан ауылдық округі: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Құланды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округі: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Майдакөл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округі: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Ү.Түктібаев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Аранды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Қожабақы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округі: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Жанқожа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округі: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1)Басықара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округі: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1)Бірлік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1)Болзкөл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округі: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Ақтан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округі: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Жалаңтөс батыр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Шитүбек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Үйрек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округі: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1)Тапа 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2)Мәдениет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3)К.Пірімов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4)Қожақазған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1)Кәукей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2)Ажар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1)Бекарыстан би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округі: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1)Бірлік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2)Байқожа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3)Ақсуат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4)Майлыбас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Ғ.Мұратбаев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округі: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1)Өркендеу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1)Сарбұлақ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округі: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1)Абай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2)Жұбан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округі: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1)Тасарық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2)Тасөткел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3)Лакалы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округі: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1)Шилі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2)Шәкен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3)Шөлқұм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ауылдық округі: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1)Төребай би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округі: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1)Иіркөл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1)Дүр Оңғар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Интернационал ауылдық округі: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1)III Интернационал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1)Ақжар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Дауылкөл ауылдық округі: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1)Тұрмағанбет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Алдашбай ахун ауылдық округі: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1)Алдашбай ахун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Қуаңдария ауылдық округі: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1)Қуаңдария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Т.Көмекбаев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ауылдық округі: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1)Абыла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2)Анакөл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3)Қызылтам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Төретам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Ақай ауылдық округі: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1)Ақай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ауылдық округі: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1)Аққұм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ауылдық округі: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1)Аққыр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1)Ақсу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Аламесек ауылдық округі: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1)Есет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ауылдық округі: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1)Бұқарбай батыр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ауылдық округі: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1)Еңбек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ауылдық округі: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1)Жаңадария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ауылдық округі: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1)Далдабай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2)Қаракеткен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ауылдық округі: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1)Жаңаталап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Мақпалкөл ауылдық округі: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1)Т.Жүргенов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Мырзабай ахун ауылдық округі: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1)Мырзабай ахун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ауылдық округі: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1)Таң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2)Жаңақоныс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М.Шәменов ауылдық округі: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М.Шәменов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ауылдық округі: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1)Мәдениет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А.Тоқмағанбетов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С.Сейфуллин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1)Қалжан ахун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1)Ақжарма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ауылдық округі: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1)Іңкәрдария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1)Шаған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Н.Ілиясов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1)Шіркейлі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1)Қоғалыкөл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округі: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1)Бесарық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1)Аманкелді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округі: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1)Жетікөл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округі: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1)Айдарлы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Ақмая ауылдық округі: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1)Ақмая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2)Қосарық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 ауылдық округі: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1)Алмалы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2)Тоғайлы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ауылдық округі: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1)Досбол би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Бәйгеқұм ауылдық округі: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1)Бәйгеқұм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Бәйтерек ауылдық округі: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1)Бидайкөл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ауылдық округі: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1)Қосүйеңкі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2)Еңбекші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Жөлек ауылдық округі: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Жөлек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Жуантөбе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1)Ы.Жахаев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2)Жансейіт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Керделі ауылдық округі: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1)Н.Бекежанов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Қарғалы ауылдық округі: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1)Бұланбай бауы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Сұлутөбе ауылдық округі: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1)Сұлутөбе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2)Жаназар батыр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3)1 Мамыр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Тартоғай ауылдық округі: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1)Тартоғай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Талаптан ауылдық округі: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1)Бала би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Телікөл ауылдық округі: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1)Ә.Тәжібаев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ауылдық округі: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1)Ш.Қодаманов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ауылдық округі: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1)Ортақшыл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2)Қызылқайың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ауылдық округі: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1)Тұрсынбай датқа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Майлытоғай ауылдық округі: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1)Майлытоғай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 ауылдық округі: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1)Бестам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 ауылдық округі: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1)Байсын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Жуантөбе ауылдық округі: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1)Алғабас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Жиделіарық ауылдық округі: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Жиделіарық ауылы.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ауданы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Шалқия кенті.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Байкенже ауылдық округі: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1)Билібай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2)Байкенже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Қыркенсе ауылдық округі: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1)Әбдіғаппар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Жаңарық ауылдық округі: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1)Жаңарық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М.Нәлібаев ауылдық округі: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1)Ақжол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Өзгент ауылдық округі: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1)Өзгент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2)Ақсуат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Қожакент ауылдық округі: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1)Қожакент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Аққорған ауылдық округі: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1)Түгіскен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Келінтөбе ауылдық округі: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1)Келінтөбе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ауылдық округі: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1)Баспақкөл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Қандөз ауылдық округі: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1)Қандөз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2)Қашқанкөл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3)Қалғансыр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Көктөбе ауылдық округі: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1)Көктөбе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Жайылма ауылдық округі: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1)Жайылма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Кейден ауылдық округі: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1)Аққұм ауылы;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2)Кейден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Жаманбай батыр ауылдық округі: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1)Бесарық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Манап ауылдық округі: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1)Манап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ауылдық округі: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1)Талап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Қыраш ауылдық округі: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1)Қызылмақташы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Ақүйік ауылдық округі: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1)Бірлік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Қосүйеңкі ауылдық округі: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1)Қосүйеңкі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Қожамберді ауылдық округі: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1)Қожамберді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Сүттіқұдық ауылдық округі: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1)Тақыркөл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Төменарық ауылдық округі: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1)Төменарық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Екпінді ауылдық округі: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1)Екпінді ауылы.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Сунақ ата ауылдық округі: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1)Сунақ ата ауылы.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