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d42a" w14:textId="2dcd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"Elorda Aqua" шаруашылық жүргізу құқығындағы мемлекеттік коммуналдық кәсіпорнының жер учаскесіне жария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13 маусымдағы № 55/03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Астана қаласы әкімдігінің "Elorda Aqua" шаруашылық жүргізу құқығындағы мемлекеттік қазыналық кәсіпорнының 2025 жылғы 16 мамырдағы №125 хатына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Жер учаскелерін орналастыру және пайдалану схемасына және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шекаралар шегінде Қарағанды облысының Осакаров ауданында орналасқан Қ.И. Сәтбаев атындағы каналдан Астана қаласына дейін су құбырын салу мақсатында пайдалану үшін Астана қаласы әкімдігінің "Elorda Aqua" шаруашылық жүргізу құқығындағы болжамды ауданы 188,2739 гектар мемлекеттік коммуналдық кәсіпорнына 2025 жылғы 31 желтоқсанға дейінгі мерзімге жер учаскесіне жария сервитут белгіленсін.</w:t>
      </w:r>
    </w:p>
    <w:bookmarkEnd w:id="1"/>
    <w:bookmarkStart w:name="z6" w:id="2"/>
    <w:p>
      <w:pPr>
        <w:spacing w:after="0"/>
        <w:ind w:left="0"/>
        <w:jc w:val="both"/>
      </w:pPr>
      <w:r>
        <w:rPr>
          <w:rFonts w:ascii="Times New Roman"/>
          <w:b w:val="false"/>
          <w:i w:val="false"/>
          <w:color w:val="000000"/>
          <w:sz w:val="28"/>
        </w:rPr>
        <w:t>
      2. Астана қаласы әкімдігінің "Elorda Aqua" шаруашылық жүргізу құқығындағы коммуналдық кәсіпорны (келісім бойынша) жер учаскелерінің меншік иелері мен жер пайдаланушылардың шығындарын толық көлемде өтесін,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7" w:id="3"/>
    <w:p>
      <w:pPr>
        <w:spacing w:after="0"/>
        <w:ind w:left="0"/>
        <w:jc w:val="both"/>
      </w:pPr>
      <w:r>
        <w:rPr>
          <w:rFonts w:ascii="Times New Roman"/>
          <w:b w:val="false"/>
          <w:i w:val="false"/>
          <w:color w:val="000000"/>
          <w:sz w:val="28"/>
        </w:rPr>
        <w:t>
      3. "Осакаров ауданының жер қатынастары бөлімі"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электрондық түрде жіберуді;</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2025 жылғы 13 маусымдағы № 55/03</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Оларға қатысты жария сервитут белгіленуге жататын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жер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алып қою алаңы (ш.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09-137-014-133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"Грицюк" фермерлік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фермерлік шаруашылығын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09-137-014-134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"Максим2050"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ауыл шаруашылығы өндірісін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09-137-014-131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Қалыбек Абылхаир Саятұлы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09-137-014-101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"Сashper"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09-137-014-127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 Виктор Владимирович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09-137-014-166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"ПКФ Агросоюз"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09-137-014-117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"ПКФ Агросоюз"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09-137-014-026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"Воля"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09-137-020-244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"Ишимское и К" жауапкершілігі шектеулі серіктестігі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"Бухлов Виктор Владимирович"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"Бухлов Виктор Владимирович"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поляна"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фермерлік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фермерлік шаруашылығын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"Ишимское и 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ауыл шаруашылығы өндірісін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"Ишимское и 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"Айзана"шаруа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Пионер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"Жатва"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"IGETES"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"ПОПАНДОПУЛО" қарапайым серіктестіктің фермерлік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 серіктестік түріндегі фермерлік қожалығын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"Чижиков"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"Чижиков"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Яковлев Анатолий Борисович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"С.К.А.Т.-57"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"Колос-2011"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"Кислов Николай Николаевич"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"Литвинко"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"ҚазАстық-2020"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"Чеботарян Андрей Григорьевич"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"Чеботарян Андрей Григорьевич"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"Апельсин-2011"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"Камкор-2014"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09-137-023-143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фермерлік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Фермерлік шаруашылығын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09-137-025-065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"ПКФ Агросоюз"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09-137-025-189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"Рассвет-В.Р."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09-137-025-188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"MPG AGRO"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09-137-045-055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09-137-045-056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09-137-045-068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"БАХАМ"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09-137-045-044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09-137-045-091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"Майбулак"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09-137-044-532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"ДАХАР 2019"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Ақбұлақ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ауыл шаруашылығы өндірісін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 құқығы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