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cc7bf" w14:textId="c4cc7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архив мекемелері орындайтын микрофильмдерді және құжаттардың фото-көшірмелерін дайындауға, құжаттарды реставрациялауға, қатырма қағаз жұмыстарына арналған материалдардың заттай шығыс нормаларын бекіту туралы" Қазақстан Республикасы Мәдениет және спорт министрінің 2016 жылғы 4 шілдедегі № 202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м.а. 2025 жылғы 30 маусымдағы № 296-НҚ бұйрығы</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Республикасының Заңы 27-бабының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мемлекеттік архив мекемелері орындайтын микрофильмдерді және құжаттардың фото-көшірмелерін дайындауға, құжаттарды реставрациялауға, қатырма қағаз жұмыстарына арналған материалдардың заттай шығыс нормаларын бекіту туралы" Қазақстан Республикасы Мәдениет және спорт министрінің 2016 жылғы 4 шілдедегі № 202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14264 болып тіркелген)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ақпарат министрлігінің Архив, құжаттама және кітап ісі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бұйрыққа қол қойылған күннен бастап бес жұмыс күні ішінде оның қазақ және орыс тілдеріндегі электрондық түрдегі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Мәдениет және ақпарат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ақпарат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Мәдениет және ақпарат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Сыдықов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