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f987" w14:textId="533f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жұмыстардың түрлерін және қоғамдық жұмыстар орындалуға тиіс ұйымдардың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ауданы әкімдігінің 2025 жылғы 16 қыркүйектегі № 351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Әкімшілік құқық бұзушылық туралы кодексінің </w:t>
      </w:r>
      <w:r>
        <w:rPr>
          <w:rFonts w:ascii="Times New Roman"/>
          <w:b w:val="false"/>
          <w:i w:val="false"/>
          <w:color w:val="000000"/>
          <w:sz w:val="28"/>
        </w:rPr>
        <w:t>914-1-бабына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-баптарына сәйкес, Көксу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қоғамдық жұмыстардың түрлері және қоғамдық жұмыстар орындалуға тиіс ұйымдардың тізбесі айқындалсын.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 Карбаевқа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"__"__________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№_______қаулысына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ауданы бойынша қоғамдық жұмыстардың орындалуға тиіс ұйымдардың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тізбесі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жинау, тазалау;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Бұталарды кесу;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 қоршауды бояу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"Балпық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жинау, тазалау;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 қоршауды бояу,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әктеу;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"Еңбекші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жинау, тазалау;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 қоршауды бояу,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"Жарлыөзек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жинау, тазалау;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 қоршауды 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"Мұсабек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жинау, тазалау;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 қоршауды бояу,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"Қаблиса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жинау, тазалау;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 қоршауды бояу,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"Лабасы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жинау, тазалау;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 қоршауды бояу,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"Мұқаншы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жинау, тазалау;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 қоршаудыбояу,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"Мұқыры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жинау, тазалау;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 қоршауды бояу,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"Айнабұлақ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жинау, тазалау;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 қоршауды бояу,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"Алғабас ауылдық округі әкімінің аппараты" мемлекеттік мекемесі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