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447c" w14:textId="fc64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2024 жылғы 30 желтоқсандағы № 36-114 "Қаратал ауданының Үштөбе қаласы мен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2025 жылғы 1 желтоқсандағы № 51-137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Қаратал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Үштөбе қаласы мен ауылдық округтерінің 2025-2027 жылдарға арналған бюджеттері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36-114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2025-2027 жылдарға арналған Үштөбе қаласының бюджеті тиісінше осы шешімнің 1, 2 және 3-қосымшаларына сәйкес, оның ішінде 2025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624 577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345 520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279 057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624 577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Бастөбе ауылдық округінің бюджеті тиісінше осы шешімнің 4, 5 және 6-қосымшаларына сәйкес, оның ішінде 2025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108 638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41 875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66 763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108 638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2025-2027 жылдарға арналған Балпық ауылдық округінің бюджеті тиісінше осы шешімнің 7, 8 және 9-қосымшаларына сәйкес, оның ішінде 2025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78 489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13 372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65 117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78 489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Жолбарыс батыр ауылдық округінің бюджеті тиісінше осы шешімнің 10, 11 және 12-қосымшаларына сәйкес, оның ішінде 2025 жылға келесі көлемдерде бекітілсін: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106 143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11 841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94 302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106 143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арналған Ескелді ауылдық округінің бюджеті тиісінше осы шешімнің 13, 14 және 15-қосымшаларына сәйкес, оның ішінде 2025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113 932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21 527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92 405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113 955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23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23 мың теңге, оның ішінде: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23,0 мың теңге.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арналған Елтай ауылдық округінің бюджеті тиісінше осы шешімнің 16, 17 және 18-қосымшаларына сәйкес, оның ішінде 2025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52 192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9 491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42 701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52 192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2025-2027 жылдарға арналған Тастөбе ауылдық округінің бюджеті тиісінше осы шешімнің 19, 20 және 21-қосымшаларына сәйкес, оның ішінде 2025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59 866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8 668 мың теңге;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51 198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59 866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2025-2027 жылдарға арналған Айтуби ауылдық округінің бюджеті тиісінше осы шешімнің 22, 23 және 24-қосымшаларына сәйкес, оның ішінде 2025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94 996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9 880 мың теңге;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85 116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94 996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2025-2027 жылдарға арналған Байшегір ауылдық округінің бюджеті тиісінше осы шешімнің 25, 26 және 27-қосымшаларына сәйкес, оның ішінде 2025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69 464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7 289 мың теңге;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62 175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69 464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2025-2027 жылдарға арналған Қызылбалық ауылдық округінің бюджеті тиісінше осы шешімнің 28, 29 және 30-қосымшаларына сәйкес, оның ішінде 2025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72 889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7 581 мың теңге;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65 308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72 889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13, 16, 19, 22, 25, 28-қосымшалары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Әкімжанов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2025 жылғы "01" желтоқсандағы № 51-137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30 желтоқсандағы № 36-114 шешіміне 1-қосымша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Үштөбе қаласының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624577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279057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279057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2025 жылғы "01" желтоқсандағы № 51 - 137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30 желтоқсандағы № 36-114 шешіміне 2-қосымша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Бастөбе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2025 жылғы "01" желтоқсандағы № 51 - 137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30 желтоқсандағы № 36-114 шешіміне 3-қосымша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Балпық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2025 жылғы "01" желтоқсандағы № 51 - 137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30 желтоқсандағы № 36-114 шешіміне 4-қосымша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Жолбарыс батыр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2025 жылғы "01" желтоқсандағы № 51 - 137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30 желтоқсандағы № 36-114 шешіміне 5-қосымша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Ескелді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2025 жылғы "01" желтоқсандағы № 51 - 137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30 желтоқсандағы № 36-114 шешіміне 6-қосымша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Елтай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2025 жылғы "01" желтоқсандағы № 51 - 137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30 желтоқсандағы № 36-114 шешіміне 7-қосымша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Тастөбе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2025 жылғы "01" желтоқсандағы № 51 - 137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30 желтоқсандағы № 36-114 шешіміне 8-қосымша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Айтуби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2025 жылғы "01" желтоқсандағы № 51 - 137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30 желтоқсандағы № 36-114 шешіміне 9-қосымша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Байшегір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2025 жылғы "01" желтоқсандағы № 51 - 137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30 желтоқсандағы № 36-114 шешіміне 10-қосымша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Қызылбалық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