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cf04" w14:textId="7aac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2024 жылғы 30 желтоқсандағы № 47-208 "Ақсу ауданының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2025 жылғы 12 маусымдағы № 55-240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47-208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Ақсу ауылдық округінің бюджеті тиісінше осы шешімнің 1, 2 және 3-қосымшаларына сәйкес, оның ішінде 2025 жылға келесі өзгерістер енгізілсін: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59 611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52 491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62 453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2 842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2 842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2 842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Б. Сырттанов ауылдық округінің бюджеті тиісінше осы шешімнің 7, 8 және 9-қосымшаларына сәйкес, оның ішінде 2025 жылға келесі өзгерістер енгізілсін: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49 190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5 180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44 010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51 035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1 845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1 845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1 845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Есеболатов ауылдық округінің бюджеті тиісінше осы шешімнің 13, 14 және 15-қосымшаларына сәйкес, оның ішінде 2025 жылға келесі өзгерістер енгізілсін: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52 684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45 364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54 889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2 205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2 205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2 205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Жаңалық ауылдық округінің бюджеті тиісінше осы шешімнің 16, 17 және 18-қосымшаларына сәйкес, оның ішінде 2025 жылға келесі өзгерістер енгізілсін: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49 044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45 334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49 682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638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638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638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Жансүгіров ауылдық округінің бюджеті тиісінше осы шешімнің 19, 20 және 21-қосымшаларына сәйкес, оның ішінде 2025 жылға келесі өзгерістер енгізілсін: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342 768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120 700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222 068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371 949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29 181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29 181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29 181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Қапал ауылдық округінің бюджеті тиісінше осы шешімнің 22, 23 және 24-қосымшаларына сәйкес, оның ішінде 2025 жылға келесі өзгерістер енгізілсін: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69 482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20 450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49 032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73 386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3 904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3 904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3 904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Қаракөз ауылдық округінің бюджеті тиісінше осы шешімнің 25, 26 және 27-қосымшаларына сәйкес, оның ішінде 2025 жылға келесі өзгерістер енгізілсін: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56 001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51 601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56 703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702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702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702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Қарасу ауылдық округінің бюджеті тиісінше осы шешімнің 28, 29 және 30-қосымшаларына сәйкес, оның ішінде 2025 жылға келесі өзгерістер енгізілсін: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55 563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50 313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63 984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8 421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8 421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8 421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Қарашілік ауылдық округінің бюджеті тиісінше осы шешімнің 31, 32 және 33-қосымшаларына сәйкес, оның ішінде 2025 жылға келесі өзгерістер енгізілсін: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62 711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10 330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52 381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66 099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3 388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3 388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3 388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Көшкентал ауылдық округінің бюджеті тиісінше осы шешімнің 34, 35 және 36-қосымшаларына сәйкес, оның ішінде 2025 жылға келесі өзгерістер енгізілсін: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47 722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4 790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42 932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49 759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2 037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2 037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2 037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Қызылағаш ауылдық округінің бюджеті тиісінше осы шешімнің 37, 38 және 39-қосымшаларына сәйкес, оның ішінде 2025 жылға келесі өзгерістер енгізілсін: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72 817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18 050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54 767 мың теңге,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77 356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4 539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4 539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4 539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Матай ауылдық округінің бюджеті тиісінше осы шешімнің 40, 41 және 42-қосымшаларына сәйкес, оның ішінде 2025 жылға келесі өзгерістер енгізілсін: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75 055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22 190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52 865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81 162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6 107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6 107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6 107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Молалы ауылдық округінің бюджеті тиісінше осы шешімнің 43, 44 және 45-қосымшаларына сәйкес, оның ішінде 2025 жылға келесі өзгерістер енгізілсін: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39 751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2 150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37 601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40 437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686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686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686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Ойтоған ауылдық округінің бюджеті тиісінше осы шешімнің 46, 47 және 48-қосымшаларына сәйкес, оның ішінде 2025 жылға келесі өзгерістер енгізілсін: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46 324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4 120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42 204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48 121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1 797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1 797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1 797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Суықсай ауылдық округінің бюджеті тиісінше осы шешімнің 49, 50 және 51-қосымшаларына сәйкес, оның ішінде 2025 жылға келесі өзгерістер енгізілсін: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58 582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7 540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51 042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60 023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0 теңге;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1 441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1 441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1 441 теңге.".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Ақсу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Б. Сырттанов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Есеболатов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Жаңалық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Жансүгіров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Қапал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Қаракөз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Қарашілік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Көшкентал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Қызылағаш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Матай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Молалы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Ойтоған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"12" маусымдағы № 55-240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Суықсай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