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c75a" w14:textId="c1fc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24 желтоқсандағы № 29-174 "Талдықорған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2025 жылғы 4 маусымдағы № 37-210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2025-2027 жылдарға арналған бюджеті туралы" 2024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29-174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қала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51 152 764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15 441 497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1 176 853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5 007 421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29 526 993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65 771 929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148 158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128 745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276 903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14 471 007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14 471 007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10 842 978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622 070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4 250 099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2025 жылғы 04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29-174 шешіміне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51 152 764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