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98c5" w14:textId="c489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мәслихаттың 2024 жылғы 31 желтоқсандағы XXVIII сессиясының "2025-2027 жылдарға арналған кенттер, ауылдық округтер бюджеттері туралы" № 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2025 жылғы 30 маусымдағы № 215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"2025-2027 жылдарға арнаған кенттер, ауылдық округтер бюджеттері туралы" 2024 жылғы 31 желтоқсандағы №179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260 570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249 393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279 606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-19 036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19 036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19 036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327 377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300 238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349 175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-21 798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21 798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21 798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101 211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99 765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101 218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315 949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40 128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275 821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315 953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61 666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71 649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73 063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67 568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73 066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104 873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102 726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104 912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98 475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97 821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98 478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85 746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80 904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85 750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70 039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56 702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70 043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322 997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313 016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323 000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106 567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101 913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106 600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184 056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180 968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184 061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112 017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21 737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90 280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112 025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152 847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147 945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152 849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