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2742" w14:textId="c0d2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Жезқазған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2025 жылғы 25 желтоқсандағы № 38/214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60 582 278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50 068 714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281 500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1 318 500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8 913 564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- 66 286 488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1 808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8 650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6 842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- 5 706 018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5 706 018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706 585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2 267 016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7 266 449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Жезқазған қалалық мәслихатының 20.02.2026 </w:t>
      </w:r>
      <w:r>
        <w:rPr>
          <w:rFonts w:ascii="Times New Roman"/>
          <w:b w:val="false"/>
          <w:i w:val="false"/>
          <w:color w:val="000000"/>
          <w:sz w:val="28"/>
        </w:rPr>
        <w:t>№ 40/227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қалалық бюджетте ауылдық округтер бюджеттеріне қалалық бюджеттен берілетін субвенциялардың мөлшері 133 101 мың теңге сомасында қарастырылсын,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Кеңгір ауылдық округіне – 33 992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 ауылдық округіне – 49 223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Сарыкеңгір ауылдық округіне – 49 886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қалалық бюджеттің кірісі құрамында облыстық және республикалық бюджеттерден 11 344 101 мың теңге сомасындағы ағымдағы нысаналы трансферттер мен даму трансферттері қарастырылғаны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қалалық бюджеттің шығыстары құрамында ағымдағы нысаналы трансферттер мен нысаналы даму трансферттері,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жылға арналған қалалық бюджеттің шығыстары құрамында ауылдық округтер бюджетіне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Қалалық бюджетті атқару үрдісінде еңбек ақы төлеу шығыстары секвестрлеуге жатпайды деп белгіленсін.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Жезқазған қаласы атқарушы органының 2026 жылға арналған резерві 1 032 915 мың теңге сомасында бекітілсін.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2026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бюджет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Жезқазған қалалық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40/227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уақытша болу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және тозығы жеткен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7266449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ағымдағы нысаналы трансферттер мен нысаналы даму трансферттері, кредиттер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Жезқазған қалалық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40/227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қалалық тұрғын үй-коммуналдық шаруашылық жүйесіне 40 пәтер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құбыры желілерін қайта жаңарту (2 кезек).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шаруашылық-ауыз су тазарту ғимараттарын қайта жаңарту, 2 кезек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шаруашылық-ауыз су тазарту ғимараттарын қайта жаңарту, 3 кезек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Айдос кен орнының жерасты суларының сужинағыш құрылыстарын реконструкциялау, Ұлытау обылыс, Жезқазған қаласы.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Ұйтас кен орнының пайдаланудағы ұңғымалары мен құрама коллекторларын реконструкциялау, пайдаланылмайтын ұңғымаларын қайта бұрғылау, Ұлытау облысы, Жезқазған қаласы.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Жезқазған қаласының Кеңгір ауылына жеткізуші газ құбыры мен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МГҚ "АГРС" - "Жезқазған қаласынан" Жезқазған қаласының газ тарату желілерінің құрылысы, құрылыстың IV кезегі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МГҚ "АГРС" - "Жезқазған қаласынан" Жезқазған қаласының газ тарату желілерінің құрылысы, құрылыстың IІІ кезегі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қаласындағы Алашахана көшесі, 34Л мекенжайындағы тұрғын үй құрылысы" (байланыстыру). (Сыртқы инженерлік желілер мен абаттандыруды қоспағанда).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Жезқазған қаласы, Алашахана көшесі 34Т мекенжайында орналасқан 90 пәтерлі көпқабатты тұрғын үйдің құрылысы (абаттандырусыз 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Алашахана көшесі, 34Л мекенжайындағы 90 пәтерлік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ауылдық округтер бюджетіне ағымдағы нысаналы трансферттер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Ұлытау облысы Жезқазған қалалық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40/227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барлығы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Мира, Молодежная, Пушкин, Школьная көшелерінің бойына 4 қоқыс жинайтын алаңды абаттандыру және 25 контейнер орнату.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Молодежный көшесінің бойында дренаждық арналарды (су тасқыны кезінде қорғау үшін) орнату.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ауылындағы Құрманғазы көшесіндегі сыртқы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ауылындағы саябақта балалар ойын алаңының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ауылында 1 га қатты тұрмыстық қалдықтар қоршауын орнату және төрт трансформаторды жерге қосу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50457318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уақытша болу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және тозығы жеткен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63598206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2038761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уақытша болу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және тозығы жеткен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