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e173" w14:textId="ab1e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Т. Рысқұлов ауданы ауылдық округтерінің бюджеттері туралы" Жамбыл облысы Т. Рысқұлов аудандық мәслихатының 2024 жылғы 27 желтоқсандағы № 31-4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2025 жылғы 11 сәуірдегі № 34-4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"2025-2027 жылдарға арналған Т.Рысқұлов ауданы ауылдық округтерінің бюджеттері туралы" Жамбыл облысы Т.Рысқұлов аудандық мәслихатының 2024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ауылдық округтердің бюджеттері 1, 2, 3, 4, 5, 6, 7, 8, 9, 10, 11, 12, 13, 14, 15, 16 және 17- қосымшаларға сәйкес, оның ішінде 2025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- 590426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271097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8577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310752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602567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-12141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12141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- 12141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- 275729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85477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1002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189250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276263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-534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534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- 534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- 92887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19885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73002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93262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-375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- 375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- 66831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14131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52500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67114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-283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283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- 283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- 126457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30811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95646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127354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-897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897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- 897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49558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13198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36360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50332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-774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774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- 774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- 149109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26757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122352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150161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-1052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1052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- 1052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- 87355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25228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62127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88573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-1218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1218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- 1218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- 101569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19359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82210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103020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-1451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1451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- 1451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- 126410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29311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97099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127841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-1431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1431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- 1431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104777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25679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79098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107727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-2950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2950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- 2950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- 101108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13831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87277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101727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-619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619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- 619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- 69059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9684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59375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69299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-240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- 240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- 63088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4624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58464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63171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-83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83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- 83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- 59441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4663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54778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59767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-326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326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- 326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 қосымша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2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Луговой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3 қосымша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4 қосымша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5 қосымша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Қарақыстақ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6 қосымша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7 қосымша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Көкдөнен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8 қосымша</w:t>
            </w:r>
          </w:p>
        </w:tc>
      </w:tr>
    </w:tbl>
    <w:bookmarkStart w:name="z33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Көгершін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9 қосымша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Құмарық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10 қосымша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Ақыртөбе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11 қосымша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12 қосымша</w:t>
            </w:r>
          </w:p>
        </w:tc>
      </w:tr>
    </w:tbl>
    <w:bookmarkStart w:name="z36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Тереңөзек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13 қосымша</w:t>
            </w:r>
          </w:p>
        </w:tc>
      </w:tr>
    </w:tbl>
    <w:bookmarkStart w:name="z37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14 қосымша</w:t>
            </w:r>
          </w:p>
        </w:tc>
      </w:tr>
    </w:tbl>
    <w:bookmarkStart w:name="z38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15 қосымша</w:t>
            </w:r>
          </w:p>
        </w:tc>
      </w:tr>
    </w:tbl>
    <w:bookmarkStart w:name="z38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Ақниет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