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f43a" w14:textId="c85f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Кандидаттарға сайлаушылармен кездесуі үшін шарттық негізде берілетін үй-жайларды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қаласының әкімдігінің 2025 жылғы 5 мамырдағы № 888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сайлау туралы" Қазақстан Республикасының Конституциялық Заңы 28-бабының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қаласының әкімдігі ҚАУЛЫ ЕТЕДІ: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Кандидаттарға сайлаушылармен кездесуі үшін шарттық негізде берілетін үй-жайлар қосымшаға сәйкес белгіленсін.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"Кандидаттарға сайлаушылармен кездесуі үшін шарттық негізде берілетін үй-жайларды белгілеу туралы" Тараз қаласы әкімдігінің 2023 жылғы 30 қарашадағы №4579 қаулысының күші жойылды деп танылсын.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Тараз қаласы әкімі аппаратының басшысына жүктелсін.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мамырдағы №888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 негізде берілетін үй-жайлар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Кездесулер өткізілетін орындар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басқармасының "Жамбыл индустриалды - технологиялық колледжі" коммуналдық мемлекеттік қазыналық кәсіпорнының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Жібек жолы ауданы, Өтеген батыр көшесі, №49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 Тараз қаласының білім бөлімінің №22 орта мектебі"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Жібек жолы ауданы, Жауғаш батыр көшесі, №4 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 Тараз қаласының білім бөлімінің №60 орта мектебі"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Жібек жолы ауданы, "Ақбұлым" алабы, Жібек жолы көшесі, №265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 Тараз қаласының білім бөлімінің №34 орта мектебі"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Жібек жолы ауданы, Солнечный көшесі, №2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 Тараз қаласының білім бөлімінің М.Мәметова атындағы №27 орта мектебі"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Жібек жолы ауданы, Жібек жолы көшесі, №104А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 Тараз қаласының білім бөлімінің №18 орта мектебі"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Жібек жолы ауданы, Демьян Бедный көшесі, №92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басқармасының "Тараз теміржол көлік және коммуникация колледжі" коммуналдық мемлекеттік қазыналық кәсіпорнының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Жібек жолы ауданы, Абай даңғылы, №278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 Тараз қаласының білім бөлімінің Ғ.Мұратбаев атындағы №17 орта мектебі"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Жібек жолы ауданы, Шаумян көшесі, №45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 Тараз қаласының білім бөлімінің №11 орта мектебі"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Жібек жолы ауданы, Жұмаділ Ақылбеков көшесі, №2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 Тараз қаласының білім бөлімінің Ю.Гагарин атындағы №29 орта мектебі"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Жібек жолы ауданы, Байзақ Пірманов көшесі, №138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 Тараз қаласының білім бөлімінің №26 орта мектебі"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Жібек жолы ауданы, Ғазиз Лұқманов 2-өтпе жолы, №2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 Тараз қаласының білім бөлімінің М.Жұмабаев атындағы №21 орта мектебі"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Жібек жолы ауданы, Прибалхашский көшесі, №15А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 Тараз қаласының білім бөлімінің №57 орта мектебі"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Жібек жолы ауданы, "Көлтоған" шағынауданы, Ақжібек көшесі, №26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 Тараз қаласының білім бөлімінің №56 орта мектебі"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Жібек жолы ауданы, "Құмшағал" шағынауданы, Ақсарай көшесі, №12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 Тараз қаласының білім бөлімінің №55 орта мектебі"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Жібек жолы ауданы, "Шөлдала" шағынауданы, Құмшағал көшесі, №4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 Тараз қаласының білім бөлімінің №59 орта мектебі"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Жібек жолы ауданы, "Береке" тұрғын үй алабы, Шалқар көшесі, №77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 Тараз қаласының білім бөлімінің №19 орта мектебі"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Жібек жолы ауданы, "Құмшағал" шағынауданы, Ордабасы көшесі, №1 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 Тараз қаласының білім бөлімінің Ә.Молдағұлова атындағы №28 орта мектебі"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Жібек жолы ауданы, Желтовский көшесі, №1А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 Тараз қаласының білім бөлімінің Т.Рысқұлов атындағы №48 орта мектебі"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Жібек жолы ауданы, "Алатау" шағынауданы, №53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 Тараз қаласының білім бөлімінің №20 орта мектебі"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Жібек жолы ауданы, Иван Крылов көшесі, №1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 Тараз қаласының білім бөлімінің Д.М.Карбышев атындағы №16 орта мектебі"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Әулиета ауданы, Байзақ батыр көшесі, №221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 Тараз қаласының білім бөлімінің №24 гимназиясы"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Әулиета ауданы, Байзақ батыр көшесі, №166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мәдениет және тілдерді дамыту басқармасының "Д.А.Қонаев атындағы Жамбыл облыстық балалар мен жасөспірімдер кітапханасы"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Әулиета ауданы, Дінмұхамед Қонаев көшесі, №4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 Тараз қаласының білім бөлімінің №15 мектеп-гимназиясы"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Әулиета ауданы, Абай даңғылы, №216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 Тараз қаласының білім бөлімінің М.Әуезов атындағы №33 орта мектебі"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Әулиета ауданы, Мәншүк Мәметова көшесі, №9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 Тараз қаласының білім бөлімінің Сағадат Нұрмағамбетов атындағы №10 орта мектебі"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Әулиета ауданы, Сыпатай батыр көшесі, №3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 Тараз қаласының білім бөлімінің Жамбыл атындағы №5 мектеп-гимназиясы"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Әулиета ауданы, Төребай Ақбозов көшесі, №28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мәдениет және тілдерді дамыту басқармасының "Шерхан Мұртаза атындағы Руханият және тарихтану орталығы"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Әулиета ауданы, Төле би даңғылы, №18/2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ақпарат және қоғамдық даму басқармасының "Қоғамдық келісім"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Әулиета ауданы, Төле би даңғылы, №23Б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басқармасының "Мектеп олимпиадаларын және мектептен тыс іс-шараларды өткізетін облыстық орталық"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Әулиета ауданы, Александр Пушкин көшесі, №36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басқармасының "Абай атындағы Жамбыл гуманитарлық жоғары колледжі" мемлекеттік коммуналдық қазыналық кәсіпорнының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Әулиета ауданы, Александр Пушкин көшесі, №52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 Тараз қаласының білім бөлімінің №62 орта мектебі"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Жібек жолы ауданы, "Барысхан" алабы, Ботамойнақ көшесі, №27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 Тараз қаласының білім бөлімінің М.Мақатаев атындағы №14 орта мектебі"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Жібек жолы ауданы, Жауғаш батыр көшесі, №71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 Тараз қаласының білім бөлімінің Ө.Жолдасбеков атындағы №50 орта мектебі"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Әулиета ауданы, Мәмбет батыр көшесі, №25А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 Тараз қаласының білім бөлімінің №61 орта мектебі"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Әулиета ауданы, Есептік квартал 091, 6 ғимарат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 Тараз қаласының білім бөлімінің Ш.Смаханұлы атындағы №44 орта мектебі"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Әулиета ауданы, Кенен Әзірбаев көшесі, №154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 Тараз қаласының білім бөлімінің №31 орта мектебі"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Әулиета ауданы, Төңкеріс көшесі, №14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 Тараз қаласының білім бөлімінің №54 орта мектебі"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Әулиета ауданы, "Бурыл" алабы, Сәду Шәкіров көшесі, №82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 Тараз қаласының білім бөлімінің №64 мектеп-гимназиясы"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Әулиета ауданы, "Ұлы Дала" шағынауданы, №22А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басқармасының "Абай атындағы мамандандырылған дарынды балаларға арналған қазақ тілі мен әдебиетін тереңдете оқытатын мектеп-гимназиясы"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Әулиета ауданы, Құдайберген Көшеков көшесі, №50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 Тараз қаласының білім бөлімінің Ы.Сүлейменов атындағы №37 орта мектебі"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Әулиета ауданы, Мәңгілік Ел 1-тұйық көшесі, №26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 Тараз қаласының білім бөлімінің №32 орта мектебі"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Әулиета ауданы, Қадырғали Жалайыри көшесі, №31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 Тараз қаласының білім бөлімінің Қаратай Тұрысов атындағы №53 мектеп-гимназиясы"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Әулиета ауданы, "Астана" шағынауданы, №10 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мәдениет және тілдерді дамыту бөлімінің "Ықылас Дүкенұлы атындағы "Қалалық мәдениет үйі" мемлекеттік коммуналдық қазыналық кәсіпорнының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Әулиета ауданы, Сабыр Рахимов көшесі, №55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басқармасының "Тараз сервис және технология колледжі" коммуналдық мемлекеттік қазыналық кәсіпорнының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Әулиета ауданы, Төле би даңғылы, №196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мәдениет және тілдерді дамыту басқармасының "Асқар Тоқпанов атындағы Жамбыл облыстық қазақ драма театры" коммуналдық мемлекеттік қазыналық кәсіпорнының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Әулиета ауданы, Абай даңғылы, №115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денсаулық сақтау басқармасы "Жамбыл жоғары медициналық колледжі" шаруашылық жүргізу құқығындағы коммуналдық мемлекеттік кәсіпорнының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Әулиета ауданы, Ерденбек Ниетқалиев көшесі, №20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мәдениет және тілдерді дамыту басқармасының "Ш.Уәлиханов атындағы Жамбыл облыстық әмбебап ғылыми кітапханасы"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Әулиета ауданы, Ыбырайым Сүлейменов көшесі, №17А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көпсалалы колледжі"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Әулиета ауданы, Дабыл Жуанышев көшесі, №1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 Тараз қаласының білім бөлімінің №13 орта мектебі"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Әулиета ауданы, Қазыбек би көшесі, №47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тұрғын жай - коммуналдық шаруашылық, жолаушы көлігі және автомобиль жолдары бөлімінің "Жамбыл су" шаруашылық жүргізу құқығындағы мемлекеттік коммуналдық кәсіпорнының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Әулиета ауданы, Қазыбек би көшесі, №136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 Тараз қаласының білім бөлімінің Керімбай атындағы №12 мектеп-гимназиясы"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Әулиета ауданы, Төле би даңғылы, №77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 Тараз қаласының білім бөлімінің №40 гимназиясы"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Жібек жолы ауданы, "Талас" шағынауданы, №19А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 Тараз қаласының білім бөлімінің А.Гайдар атындағы №35 орта мектебі"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Әулиета ауданы, "Жайлау" шағынауданы, №25В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 Тараз қаласының білім бөлімінің Шерхан Мұртаза атындағы мектеп-гимназиясы"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Әулиета ауданы, "Салтанат" шағынауданы, №23А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 Тараз қаласының білім бөлімінің №43 орта мектебі"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Жібек жолы ауданы, "Алатау" шағынауданы, №9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 Тараз қаласының білім бөлімінің Б.Момышұлы атындағы №45 қазақ классикалық гимназиясы"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Әулиета ауданы, "Самал" шағынауданы, №3Б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мәдениет және тілдерді дамыту бөлімінің "Орталықтандырылған көпшілік кітапханалар жүйесі" коммуналдық мемлекеттік мекемесінің Абай атындағы орталық кітапханасының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Әулиета ауданы, "Самал" шағынауданы, №36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 Тараз қаласының білім бөлімінің И.Панфилов атындағы №39 мектеп-гимназиясы"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Әулиета ауданы, "Самал" шағынауданы, №41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"Қазіргі заман гуманитарлық-техникалық колледжі"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Әулиета ауданы, "Мыңбұлақ" шағынауданы, №23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 Тараз қаласының білім бөлімінің №47 орта мектебі"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Әулиета ауданы, "Мыңбұлақ" шағынауданы, №34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 Тараз қаласының білім бөлімінің Нарғозы Данаев атындағы орта мектебі"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Әулиета ауданы, "Қарасу" алабы, №1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 Тараз қаласының білім бөлімінің Ы.Алтынсарин атындағы №49 мектеп-гимназиясы"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Әулиета ауданы, "Аса" шағынауданы, №27А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 Тараз қаласының білім бөлімінің №36 орта мектебі"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Әулиета ауданы, "Ақбұлақ" шағынауданы, №31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мәдениет және тілдерді дамыту басқармасының "Кенен Әзірбаев атындағы Жамбыл облыстық филармониясы" коммуналдық мемлекеттік қазыналық кәсіпорнының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Әулиета ауданы, Төле би даңғылы, №89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мамандандырылған колледжі" жауапкершілігі шектеулі серіктестігінің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Әулиета ауданы, Тұрар Рысқұлов көшесі, №32Б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"Тараз-Ғасыр" колледжі" жауапкершілігі шектеулі серіктестігінің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Әулиета ауданы, "Қаратау" шағынауданы, №34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 Тараз қаласының білім бөлімінің №25 орта мектебі"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Әулиета ауданы, "Қарасу" шағынауданы, №28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 Тараз қаласының білім бөлімінің №42 орта мектебі"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Әулиета ауданы, "Жансая" шағынауданы, №22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 Тараз қаласының білім бөлімінің №46 орта мектебі"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Әулиета ауданы, "Аса" шағынауданы, №8А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дене шынықтыру және спорт басқармасы Жақсылық Үшкемпіров атындағы "Тараз-Арена" шаруашылық жүргізу құқығындағы коммуналдық мемлекеттік кәсіпорнының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Жібек жолы ауданы, Тәуке хан көшесі, №22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басқармасының "Жамбыл политехникалық жоғары колледжі" мемлекеттік коммуналдық қазыналық кәсіпорнының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Жібек жолы ауданы, Домалақ Ана көшесі, №268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 Тараз қаласының білім бөлімінің №3 мектеп-лицейі"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Жібек жолы ауданы, "Бәйтерек" шағынауданы, №44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мәдениет және тілдерді дамыту бөлімінің "Ықылас Дүкенұлы атындағы "Қалалық мәдениет үйі" мемлекеттік коммуналдық қазыналық кәсіпорнының "Қызыл жұлдыз" алабындағы мәдениет үйі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Әулиета ауданы, "Қызыл жұлдыз" алабы, Қанымқыз Тортаева көшесі, №70А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 Тараз қаласының білім бөлімінің Николай Гоголь атындағы орта мектебі"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Жібек жолы ауданы, "Талас" алабы, Б.Туғанбаев көшесі, №3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мәдениет және тілдерді дамыту бөлімінің "Ықылас Дүкенұлы атындағы "Қалалық мәдениет үйі" мемлекеттік коммуналдық қазыналық кәсіпорнының "Ақбұлым" алабындағы мәдениет үйі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Жібек жолы ауданы, "Ақбұлым" алабы, Жібек жолы көшесі, №99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 Тараз қаласының білім бөлімінің Валерий Чкалов атындағы орта мектебі"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Жібек жолы ауданы, "Жалпақтөбе" алабы, Болашақ көшесі, №10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мәдениет және тілдерді дамыту бөлімінің "Ықылас Дүкенұлы атындағы "Қалалық мәдениет үйі" мемлекеттік коммуналдық қазыналық кәсіпорнының "Жалпақтөбе" алабындағы Шәмші Қалдаяқов атындағы мәдениет үйі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Жібек жолы ауданы, "Жалпақтөбе" алабы, Жалпақтөбе көшесі, №161Д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 Тараз қаласының білім бөлімінің Антон Макаренко атындағы орта мектебі"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Жібек жолы ауданы, "Түрксіб" алабы, Жүніс Асабаев көшесі, №6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 Тараз қаласының білім бөлімінің Әбдірахман Әйтиев атындағы орта мектебі"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Жібек жолы ауданы, "Сұлутөр" алабы, Анапия Қожамқұлов көшесі, №5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 Тараз қаласының білім бөлімінің Амангелді атындағы орта мектебі"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Әулиета ауданы, "Бектөбе" алабы, Жамбыл көшесі, №119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 Тараз қаласының білім бөлімінің Шайқорық орта мектебі"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Әулиета ауданы, "Шайқорық" алабы, Райымбай Момбаев көшесі, №11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 Тараз қаласының білім бөлімінің Қоңыртөбе бастауыш мектебі" коммуналдық мемлекеттік мекемесінің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Әулиета ауданы, "Қоңыртөбе" алабы, Кіші Бурыл көшесі, №12А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