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364a" w14:textId="50b3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14/102-VIII "Абай облысы Жаңасемей ауданы Айнабұлақ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 желтоқсандағы № 22/255-VIII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Айнабұлақ ауылдық округінің 2025-2027 жылдарға арналған бюджеті туралы" Абай облысы Жаңасемей аудандық мәслихатының 2025 жылғы 10 қаңтардағы №14/102-VIII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Айнабұлақ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орындалуына қабылдансын: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53 439,5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4 687,0,0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48 752,5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53 651,9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-212,4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212,4 мың теңге";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212,4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22/255-VIII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48 752,5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48 752,5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