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bcec" w14:textId="461b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14/101-VIII "Абай облысы Жаңасемей ауданы Абыралы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Абыралы ауылдық округінің 2025-2027 жылдарға арналған бюджеті туралы" Абай облысы Жаңасемей аудандық мәслихаттың 2025 жылғы 10 қаңтардадағы № 14/101-VIII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Абыралы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67 412,2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61 868,2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73 284,2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5 872,0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5 872,0мың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