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0d854b" w14:textId="c0d854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Жаңасемей аудандық мәслихатының 2024 жылғы 30 желтоқсандағы № 14/97-VІII "Жаңасемей ауданының 2025-2027 жылдарға арналған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Жаңасемей аудандық мәслихатының 2025 жылғы 19 мамырдағы № 17/169-VIII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Осы шешімнің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3- 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караңыз.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Жаңасемей аудандық мәслихаты ШЕШТІ: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Жаңасемей аудандық мәслихатының 2024 жылғы 30 желтоқсандағы № 14/97-VІII "Жаңасемей ауданының 2025-2027 жылдарға арналған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2025-2027 жылдарға арналған аудандық бюджет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келесі көлемдерде бекітілсін: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2 444 001,2 мың теңге, соның ішінде: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1 168 077,5 мың теңге; 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12 108,0 мың теңге; 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1 263 815,7 мың теңге;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2 491 417,8 мың теңге;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25 675,0 мың теңге, соның ішінде: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39 320,0 мың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13 645,0 мың теңге; 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соның ішінде: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-73091,6 мың теңге;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73091,6 мың теңге, соның ішінде: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39 320,0 мың теңге;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13 645,0 мың теңге;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47 416,6 мың теңге.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2025 жылға арналған Жаңасемей ауданының атқарушы органының резерві 30 000,0 мың теңге сомасында бекітілсін."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шешiм қолданысқа 2025 жылдың 1 қаңтарынан бастап енгізіледі.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Жаңасемей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Абильмажинов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Жаңасемей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19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№17/169-VIII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3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Жаңасемей ауданының бюджеті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2 444 001,2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1168077,5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526198,2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50778,2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475420,0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310000,3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310000,3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331879,0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1263815,7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басқарудағы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1263486,9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1263486,9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2491417,8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817121,0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602234,0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481037,0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437432,0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тұрғын үй–коммуналдық шаруашылығы, жолаушылар көлігі, автомобиль жолдары, құрылыс, сәулет және қала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көлігі, автомобиль жолдары, құрылыс, сәулет және қала құрылыс саласындағы мемлекеттік саясатты іске асыру жөніндегі қызметтер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жөніндегі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478293,9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263814,0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263814,0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263814,0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162809,9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162809,9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 органдардың шешімдері бойынша мұқтаж азаматтардың жекелеген санаттарына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71259,9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 адамдардың құқықтарын қамтамасыз ету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653367,5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тұрғын үй қатынастары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417196,0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аумағының қала құрылысын дамыту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207956,5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қаланың)тұрғын үй-коммуналдық шаруашылығы, жолаушылар көлігі, автомобиль жолдары,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207956,5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207556,5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278881,5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61362,5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61362,5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ішкі саясат, мәдениет, тілдерді дамыту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қаланың)кәсіпкерлікті және ауыл шаруашылығын дамыту саласындағы жергілікті деңгейде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көрсетуі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тұрғын үй–коммуналдық шаруашылығы, жолаушылар көлігі, автомобиль жолдары, құрылыс, сәулет және қала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459945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-73091,6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73091,6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Қарыздардың түсуі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47416,6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