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842d" w14:textId="fbe8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2024 жылғы 30 желтоқсандағы № 14/102-VIII "Абай облысы Жаңасемей ауданы Айнабұлақ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25 ақпандағы № 15/128-VIII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Айнабұлақ ауылдық округінің 2025-2027 жылдарға арналған бюджеті туралы" Абай облысы Жаңасемей аудандық мәслихатының 2024 жылғы 30 желтоқсандағы №14/102-VIII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Айнабұлақ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40 467,0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38 980,0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40 678,0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-211,0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211,0 мың теңге"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211,0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15/128-VIII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