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51f" w14:textId="c8c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Шүлбі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1.Абай облысы Жаңасемей ауданы Шүлбі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51 362,4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-34 512,4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 –34 512,4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34 512,4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