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bb2" w14:textId="64c8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Новобаженово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2386,0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2026 жылға арналған бюджетті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2027 жылға арналған бюджетті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