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7ba" w14:textId="8092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Ертіс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-1 252,0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