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bf43" w14:textId="56db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 Алғабас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2025 жылғы 10 қаңтардағы № 14/104-VIII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1-тармақшасына, Жаңасемей аудандық мәслихатының 2024 жылғы 30 желтоқсандағы №14/97-VIII Жаңасемей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Жаңасемей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Алғабас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32 074,0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22 991,0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34 451,7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-2377,7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2377,7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өтеуі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2377,7.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Жаңасемей ауданы мәслихатының 28.05.2025 </w:t>
      </w:r>
      <w:r>
        <w:rPr>
          <w:rFonts w:ascii="Times New Roman"/>
          <w:b w:val="false"/>
          <w:i w:val="false"/>
          <w:color w:val="000000"/>
          <w:sz w:val="28"/>
        </w:rPr>
        <w:t>№ 17/172-VIII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2025 жылға берілетін трансферттер көлемі 29 058,0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14/104-VIII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Жаңасемей ауданы мәслихатының 28.05.2025 </w:t>
      </w:r>
      <w:r>
        <w:rPr>
          <w:rFonts w:ascii="Times New Roman"/>
          <w:b w:val="false"/>
          <w:i w:val="false"/>
          <w:color w:val="ff0000"/>
          <w:sz w:val="28"/>
        </w:rPr>
        <w:t>№ 17/172-VIII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14/104-VIII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14/104-VIII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