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f8c0" w14:textId="db5f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30 желтоқсандағы № 16-103/VIII "Мақаншы ауданы Келдімұрат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2025 жылғы 30 мамырдағы № 22-150/VIII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маслихатының 2024 жылғы 30 желтоқсандағы № 16-103/VIII "Мақаншы ауданы Келдімұрат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Келдімұрат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173 295,0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6 772,0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166 523,0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175 306,0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-2 011,0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2 011,0 мың теңге, соның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2 011,0 мың теңге;"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